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02022" w14:textId="83020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2018 года № 922.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922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декабря 2008 года № 1229 "Об утверждении Правил освобождения от налога на добавленную стоимость импорта товаров".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2008 года № 1326 "Об утверждении перечня налогоплательщиков, осуществляющих на территории Республики Казахстан деятельность в рамках контракта на недропользование, в соответствии с условиями которого освобождаются от налога на добавленную стоимость импортируемые товары".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января 2009 года № 56 "Об утверждении перечня лекарственных средств любых форм, изделий медицинского назначения и медицинской техники, зарегистрированных в Государственном реестре лекарственных средств, изделий медицинского назначения и медицинской техники Республики Казахстан и незарегистрированных в Государственном реестре лекарственных средств, изделий медицинского назначения и медицинской техники Республики Казахстан, импортируемых на основании заключения (разрешительного документа), выданного уполномоченным органом в области здравоохранения; лекарственных средств, используемых (применяемых) в области ветеринарии; изделий ветеринарного назначения и ветеринарной техники, сурдотифлотехники, включая протезно-ортопедические изделия, специальных средств передвижения, предоставляемых инвалидам; материалов, оборудования и комплектующих для производства лекарственных средств любых форм, изделий медицинского (ветеринарного) назначения, включая протезно-ортопедические изделия, и медицинской (ветеринарной) техники, импорт которых освобождается от налога на добавленную стоимость" (САПП Республики Казахстан, 2009 г., № 8, ст. 24).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февраля 2009 года № 133 "Об утверждении перечня лекарственных средств любых форм, в том числе лекарств-субстанций, а также материалов и комплектующих для их производства; изделий медицинского (ветеринарного) назначения, включая протезно-ортопедические изделия, сурдотифлотехники и медицинской (ветеринарной) техники; материалов и комплектующих для производства лекарственных средств любых форм, в том числе лекарств-субстанций, изделий медицинского (ветеринарного) назначения, включая протезно-ортопедические изделия, и медицинской (ветеринарной) техники, обороты по реализации которых освобождаются от налога на добавленную стоимость, и перечня медицинских (ветеринарных) услуг, за исключением косметологических, санаторно-курортных, обороты по реализации которых освобождаются от налога на добавленную стоимость" (САПП Республики Казахстан, 2009 г., № 10, ст. 55).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марта 2009 года № 321 "О внесении изменений и дополнения в постановление Правительства Республики Казахстан от 23 декабря 2008 года № 1229" (САПП Республики Казахстан, 2009 г., № 15, ст. 115).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2009 года № 373 "Об утверждении Правил определения суммы превышения налога на добавленную стоимость, подлежащей возврату, и критериев отнесения реализации товаров, работ, услуг, облагаемых по нулевой ставке, к постоянной реализации" (САПП Республики Казахстан, 2009 г., № 16, ст. 137).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августа 2010 года № 824 "Об утверждении Правил освобождения от налога на добавленную стоимость импорта товаров в Евразийском экономическом союзе и внесении изменений и дополнений в постановления Правительства Республики Казахстан от 23 декабря 2008 года № 1229 и от 26 января 2009 года № 56" (САПП Республики Казахстан, 2010 г., № 49, ст. 444).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апреля 2011 года № 342 "О внесении дополнений и изменения в постановление Правительства Республики Казахстан от 26 января 2009 года № 56" (САПП Республики Казахстан, 2011 г., № 29, ст. 354).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мая 2011 года № 549 "О внесении изменений и дополнений в постановления Правительства Республики Казахстан от 23 декабря 2008 года № 1229 и от 19 августа 2010 года № 824" (САПП Республики Казахстан, 2011 г., № 39, ст. 482).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2011 года № 739 "О внесении изменения в постановление Правительства Республики Казахстан от 20 марта 2009 года № 373 "Об утверждении Правил определения суммы превышения налога на добавленную стоимость, подлежащей возврату, и критериев отнесения реализации товаров, работ, услуг, облагаемых по нулевой ставке, к постоянной реализации" (САПП Республики Казахстан, 2011 г., № 44, ст. 589).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2011 года № 1707 "Об утверждении Правил возврата превышения налога на добавленную стоимость" (САПП Республики Казахстан, 2012 г., № 17, ст. 271).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января 2012 года № 25 "О внесении изменений в постановления Правительства Республики Казахстан от 23 декабря 2008 года № 1229 "Об утверждении Правил освобождения от налога на добавленную стоимость импорта товаров" и от 19 августа 2010 года № 824 "Об утверждении Правил освобождения от налога на добавленную стоимость импорта товаров в таможенном союзе и внесении изменений и дополнений в постановления Правительства Республики Казахстан от 23 декабря 2008 года № 1229 и от 26 января 2009 года № 56" (САПП Республики Казахстан, 2012 г., № 22, ст. 311).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2012 года № 397 "О внесении изменений и дополнений в постановление Правительства Республики Казахстан от 26 января 2009 года № 56 "Об утверждении перечня лекарственных средств любых форм, в том числе лекарств-субстанций; изделий медицинского (ветеринарного) назначения, включая протезно-ортопедические изделия, сурдотифлотехники и медицинской (ветеринарной) техники; материалов, оборудования и комплектующих для производства лекарственных средств любых форм, в том числе лекарств-субстанций, изделий медицинского (ветеринарного) назначения, включая протезно-ортопедические изделия, и медицинской (ветеринарной) техники, импорт которых освобождается от налога на добавленную стоимость" (САПП Республики Казахстан, 2012 г., № 40, ст. 538).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2012 года № 399 "О внесении изменений в постановление Правительства Республики Казахстан от 11 февраля 2009 года № 133 "Об утверждении перечня лекарственных средств любых форм, в том числе лекарств-субстанций, а также материалов и комплектующих для их производства; изделий медицинского (ветеринарного) назначения, включая протезно-ортопедические изделия, сурдотифлотехники и медицинской (ветеринарной) техники; материалов и комплектующих для производства лекарственных средств любых форм, в том числе лекарств-субстанций, изделий медицинского (ветеринарного) назначения, включая протезно-ортопедические изделия, и медицинской (ветеринарной) техники, обороты по реализации которых освобождаются от налога на добавленную стоимость и перечня медицинских (ветеринарных) услуг, за исключением косметологических, санаторно-курортных, обороты по реализации которых освобождаются от налога на добавленную стоимость" (САПП Республики Казахстан, 2012 г., № 40, ст. 539).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июня 2012 года № 847 "Об утверждении Правил снятия показаний с приборов учета количества реализованного нестабильного конденсата по системе трубопроводов" (САПП Республики Казахстан, 2012 г., № 59, ст. 810).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июня 2012 года № 849 "Об утверждении перечня налогоплательщиков, осуществляющих на территории Республики Казахстан деятельность в рамках контракта на недропользование, обороты по реализации нестабильного конденсата которых с территории Республики Казахстан на территорию других государств-членов Таможенного союза облагаются налогом на добавленную стоимость по нулевой ставке".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сентября 2012 года № 1214 "Об утверждении перечня налогоплательщиков, осуществляющих деятельность в рамках межправительственного соглашения о сотрудничестве в газовой отрасли, обороты которых по реализации на территории другого государства-члена Таможенного союза продуктов переработки из давальческого сырья, ранее вывезенного этими налогоплательщиками с территории Республики Казахстан и переработанного на территории такого другого государства-члена Таможенного союза, облагаются налогом на добавленную стоимость по нулевой ставке" (САПП Республики Казахстан, 2012 г., № 71, ст. 1039).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2012 года № 1322 "О внесении изменений в постановление Правительства Республики Казахстан от 20 марта 2009 года № 373 "Об утверждении Правил определения суммы превышения налога на добавленную стоимость, подлежащей возврату, и критериев отнесения реализации товаров, работ, услуг, облагаемых по нулевой ставке, к постоянной реализации" (САПП Республики Казахстан, 2012 г., № 75-76, ст. 1095).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декабря 2012 года № 1668 "О внесении изменений в некоторые решения Правительства Республики Казахстан" (САПП Республики Казахстан, 2013 г., № 5, ст. 102).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5 июня 2013 года № 574 "О внесении изменений в некоторые решения Правительства Республики Казахстан" (САПП Республики Казахстан, 2013 г., № 36, ст. 535).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30 ноября 2013 года № 1297 "О внесении изменений и дополнений в некоторые решения Правительства Республики Казахстан" (САПП Республики Казахстан, 2013 г., № 68, ст. 917).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мая 2014 года № 465 "О внесении изменений и дополнения в постановление Правительства Республики Казахстан от 30 декабря 2011 года № 1707 "Об утверждении Правил возврата превышения налога на добавленную стоимость" (САПП Республики Казахстан, 2014 г., № 33, ст. 301).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марта 2015 года № 132 "О внесении изменений в постановление Правительства Республики Казахстан от 20 марта 2009 года № 373 "Об утверждении Правил определения суммы превышения налога на добавленную стоимость, подлежащей возврату, и критериев отнесения реализации товаров, работ, услуг, облагаемых по нулевой ставке, к постоянной реализации" (САПП Республики Казахстан, 2015 г., № 14, ст. 75).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апреля 2015 года № 342 "О внесении изменений и дополнения в постановление Правительства Республики Казахстан от 26 января 2009 года № 56 "Об утверждении перечня лекарственных средств любых форм, в том числе лекарственных субстанций; изделий медицинского (ветеринарного) назначения, включая протезно-ортопедические изделия, сурдотифлотехники и медицинской (ветеринарной) техники; материалов, оборудования и комплектующих для производства лекарственных средств любых форм, в том числе лекарственных субстанций, изделий медицинского (ветеринарного) назначения, включая протезно-ортопедические изделия, и медицинской (ветеринарной) техники, импорт которых освобождается от налога на добавленную стоимость" (САПП Республики Казахстан, 2015 г., № 27-28, ст. 174).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июня 2015 года № 402 "О внесении изменений в постановление Правительства Республики Казахстан от 11 февраля 2009 года № 133 "Об утверждении перечня лекарственных средств любых форм, в том числе лекарственных субстанций, а также материалов и комплектующих для их производства; изделий медицинского (ветеринарного) назначения, включая протезно-ортопедические изделия, сурдотифлотехники и медицинской (ветеринарной) техники; материалов и комплектующих для производства лекарственных средств любых форм, в том числе лекарственных субстанций, изделий медицинского (ветеринарного) назначения, включая протезно-ортопедические изделия, и медицинской (ветеринарной) техники, обороты по реализации которых освобождаются от налога на добавленную стоимость, и перечня медицинских (ветеринарных) услуг, за исключением косметологических, санаторно-курортных, обороты по реализации которых освобождаются от налога на добавленную стоимость" (САПП Республики Казахстан, 2015 г., № 32, ст. 205).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января 2016 года № 29 "О внесении изменения в постановление Правительства Республики Казахстан от 20 марта 2009 года № 373 "Об утверждении Правил определения суммы превышения налога на добавленную стоимость, подлежащей возврату, и критериев отнесения реализации товаров, работ, услуг, облагаемых по нулевой ставке, к постоянной реализации" (САПП Республики Казахстан, 2016 г., № 5-6, ст. 25).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24 ноября 2016 года № 736 "О внесении изменений и дополнений в некоторые решения Правительства Республики Казахстан" (САПП Республики Казахстан, 2016 г., № 59-60, ст. 385).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августа 2017 года № 476 "О внесении изменения в постановление Правительства Республики Казахстан от 23 декабря 2008 года № 1229 "Об утверждении Правил освобождения от налога на добавленную стоимость импорта товаров" (САПП Республики Казахстан, 2017 г., № 30-31-32, ст. 234).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