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3600" w14:textId="a183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января 2016 года № 13 "О некоторых вопросах реализации государственной поддержки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 "О некоторых вопросах реализации государственной поддержки инвестиций" (САПП Республики Казахстан, 2016 г., № 3-4, ст. 14)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для реализации инвестиционных проектов,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 1 января 2020 года от ввозной таможенной пошлины не освобождается сахар белый (код ТНВЭД 170199);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находящихся в сельских населенных пунктах, малых городах, введенных в действие с января 2019 года;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находящихся на придорожной полосе дорог республиканского, областного и местного значения, введенных в действие с 1 января 2019 года.".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3 августа 2018 года и подлежит официальному опубликованию.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