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06e4" w14:textId="ead0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региональной квоты приема оралманов и переселенцев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22 июля 2011 года "О миграции населения" Правительство Республики Казахстан ПОСТАНОВЛЯЕТ: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региональную квоту приема оралманов на 2019 год в количестве 2 031 человек;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региональную квоту приема переселенцев на 2019 год в количестве 6 962 человека.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27.12.2019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к 1 августа 2019 года и 1 февраля 2020 года представлять в Правительство Республики Казахстан отчет о выполнении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