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4210" w14:textId="6fd4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2015 года № 1200 "Об утверждении Правил осуществления государственных закупок с применением особого порядка"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2018 года № 910. Утратило силу постановлением Правительства Республики Казахстан от 14 июля 2023 года № 587.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14.07.2023 </w:t>
      </w:r>
      <w:r>
        <w:rPr>
          <w:rFonts w:ascii="Times New Roman"/>
          <w:b w:val="false"/>
          <w:i w:val="false"/>
          <w:color w:val="ff0000"/>
          <w:sz w:val="28"/>
        </w:rPr>
        <w:t>№ 587</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1200 "Об утверждении Правил осуществления государственных закупок с применением особого порядка" (САПП Республики Казахстан, 2015 г., № 89-90, ст. 636)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с применением особого порядка (далее – Правила),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по всему тексту Правил:</w:t>
      </w:r>
    </w:p>
    <w:bookmarkEnd w:id="3"/>
    <w:bookmarkStart w:name="z8" w:id="4"/>
    <w:p>
      <w:pPr>
        <w:spacing w:after="0"/>
        <w:ind w:left="0"/>
        <w:jc w:val="both"/>
      </w:pPr>
      <w:r>
        <w:rPr>
          <w:rFonts w:ascii="Times New Roman"/>
          <w:b w:val="false"/>
          <w:i w:val="false"/>
          <w:color w:val="000000"/>
          <w:sz w:val="28"/>
        </w:rPr>
        <w:t>
      слова "с момента" заменить словами "со дня";</w:t>
      </w:r>
    </w:p>
    <w:bookmarkEnd w:id="4"/>
    <w:bookmarkStart w:name="z9" w:id="5"/>
    <w:p>
      <w:pPr>
        <w:spacing w:after="0"/>
        <w:ind w:left="0"/>
        <w:jc w:val="both"/>
      </w:pPr>
      <w:r>
        <w:rPr>
          <w:rFonts w:ascii="Times New Roman"/>
          <w:b w:val="false"/>
          <w:i w:val="false"/>
          <w:color w:val="000000"/>
          <w:sz w:val="28"/>
        </w:rPr>
        <w:t>
      слово "отчество" заменить словами "отчество (при наличии)";</w:t>
      </w:r>
    </w:p>
    <w:bookmarkEnd w:id="5"/>
    <w:bookmarkStart w:name="z10" w:id="6"/>
    <w:p>
      <w:pPr>
        <w:spacing w:after="0"/>
        <w:ind w:left="0"/>
        <w:jc w:val="both"/>
      </w:pPr>
      <w:r>
        <w:rPr>
          <w:rFonts w:ascii="Times New Roman"/>
          <w:b w:val="false"/>
          <w:i w:val="false"/>
          <w:color w:val="000000"/>
          <w:sz w:val="28"/>
        </w:rPr>
        <w:t>
      слово "поступило" заменить словом "зарегистрировано";</w:t>
      </w:r>
    </w:p>
    <w:bookmarkEnd w:id="6"/>
    <w:bookmarkStart w:name="z11" w:id="7"/>
    <w:p>
      <w:pPr>
        <w:spacing w:after="0"/>
        <w:ind w:left="0"/>
        <w:jc w:val="both"/>
      </w:pPr>
      <w:r>
        <w:rPr>
          <w:rFonts w:ascii="Times New Roman"/>
          <w:b w:val="false"/>
          <w:i w:val="false"/>
          <w:color w:val="000000"/>
          <w:sz w:val="28"/>
        </w:rPr>
        <w:t>
      слово "Ф.И.О." заменить словами "Ф.И.О. (при наличии)";</w:t>
      </w:r>
    </w:p>
    <w:bookmarkEnd w:id="7"/>
    <w:bookmarkStart w:name="z12"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8"/>
    <w:bookmarkStart w:name="z13" w:id="9"/>
    <w:p>
      <w:pPr>
        <w:spacing w:after="0"/>
        <w:ind w:left="0"/>
        <w:jc w:val="both"/>
      </w:pPr>
      <w:r>
        <w:rPr>
          <w:rFonts w:ascii="Times New Roman"/>
          <w:b w:val="false"/>
          <w:i w:val="false"/>
          <w:color w:val="000000"/>
          <w:sz w:val="28"/>
        </w:rPr>
        <w:t xml:space="preserve">
      "В случае проведения государственных закупок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конкурсная документация утверждается первым руководителем организатора или лицом, исполняющим его обязанности, либо ответственным секретарем или иным осуществляющим полномочия ответственного секретаря должностным лицом заказчика, либо лицом, исполняющим его обязанности.";</w:t>
      </w:r>
    </w:p>
    <w:bookmarkEnd w:id="9"/>
    <w:bookmarkStart w:name="z14" w:id="10"/>
    <w:p>
      <w:pPr>
        <w:spacing w:after="0"/>
        <w:ind w:left="0"/>
        <w:jc w:val="both"/>
      </w:pPr>
      <w:r>
        <w:rPr>
          <w:rFonts w:ascii="Times New Roman"/>
          <w:b w:val="false"/>
          <w:i w:val="false"/>
          <w:color w:val="000000"/>
          <w:sz w:val="28"/>
        </w:rPr>
        <w:t>
      дополнить пунктами 15-1 и 15-2 следующего содержания:</w:t>
      </w:r>
    </w:p>
    <w:bookmarkEnd w:id="10"/>
    <w:bookmarkStart w:name="z15" w:id="11"/>
    <w:p>
      <w:pPr>
        <w:spacing w:after="0"/>
        <w:ind w:left="0"/>
        <w:jc w:val="both"/>
      </w:pPr>
      <w:r>
        <w:rPr>
          <w:rFonts w:ascii="Times New Roman"/>
          <w:b w:val="false"/>
          <w:i w:val="false"/>
          <w:color w:val="000000"/>
          <w:sz w:val="28"/>
        </w:rPr>
        <w:t>
      "15-1.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законодательством Республики Казахстан.</w:t>
      </w:r>
    </w:p>
    <w:bookmarkEnd w:id="11"/>
    <w:bookmarkStart w:name="z16" w:id="12"/>
    <w:p>
      <w:pPr>
        <w:spacing w:after="0"/>
        <w:ind w:left="0"/>
        <w:jc w:val="both"/>
      </w:pPr>
      <w:r>
        <w:rPr>
          <w:rFonts w:ascii="Times New Roman"/>
          <w:b w:val="false"/>
          <w:i w:val="false"/>
          <w:color w:val="000000"/>
          <w:sz w:val="28"/>
        </w:rPr>
        <w:t>
      15-2.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12"/>
    <w:bookmarkStart w:name="z17" w:id="13"/>
    <w:p>
      <w:pPr>
        <w:spacing w:after="0"/>
        <w:ind w:left="0"/>
        <w:jc w:val="both"/>
      </w:pPr>
      <w:r>
        <w:rPr>
          <w:rFonts w:ascii="Times New Roman"/>
          <w:b w:val="false"/>
          <w:i w:val="false"/>
          <w:color w:val="000000"/>
          <w:sz w:val="28"/>
        </w:rPr>
        <w:t>
      При осуществлении государственных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bookmarkEnd w:id="13"/>
    <w:bookmarkStart w:name="z1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5"/>
    <w:bookmarkStart w:name="z20" w:id="16"/>
    <w:p>
      <w:pPr>
        <w:spacing w:after="0"/>
        <w:ind w:left="0"/>
        <w:jc w:val="both"/>
      </w:pPr>
      <w:r>
        <w:rPr>
          <w:rFonts w:ascii="Times New Roman"/>
          <w:b w:val="false"/>
          <w:i w:val="false"/>
          <w:color w:val="000000"/>
          <w:sz w:val="28"/>
        </w:rPr>
        <w:t>
      "31. Организатор государственных закупок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w:t>
      </w:r>
    </w:p>
    <w:bookmarkEnd w:id="16"/>
    <w:bookmarkStart w:name="z21" w:id="17"/>
    <w:p>
      <w:pPr>
        <w:spacing w:after="0"/>
        <w:ind w:left="0"/>
        <w:jc w:val="both"/>
      </w:pPr>
      <w:r>
        <w:rPr>
          <w:rFonts w:ascii="Times New Roman"/>
          <w:b w:val="false"/>
          <w:i w:val="false"/>
          <w:color w:val="000000"/>
          <w:sz w:val="28"/>
        </w:rPr>
        <w:t>
      часть вторую изложить в следующей редакции:</w:t>
      </w:r>
    </w:p>
    <w:bookmarkEnd w:id="17"/>
    <w:bookmarkStart w:name="z22" w:id="18"/>
    <w:p>
      <w:pPr>
        <w:spacing w:after="0"/>
        <w:ind w:left="0"/>
        <w:jc w:val="both"/>
      </w:pPr>
      <w:r>
        <w:rPr>
          <w:rFonts w:ascii="Times New Roman"/>
          <w:b w:val="false"/>
          <w:i w:val="false"/>
          <w:color w:val="000000"/>
          <w:sz w:val="28"/>
        </w:rPr>
        <w:t>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обязан выполнить требования, предусмотренные подпунктами 1), 2) и 3) настоящего пункта.";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4" w:id="19"/>
    <w:p>
      <w:pPr>
        <w:spacing w:after="0"/>
        <w:ind w:left="0"/>
        <w:jc w:val="both"/>
      </w:pPr>
      <w:r>
        <w:rPr>
          <w:rFonts w:ascii="Times New Roman"/>
          <w:b w:val="false"/>
          <w:i w:val="false"/>
          <w:color w:val="000000"/>
          <w:sz w:val="28"/>
        </w:rPr>
        <w:t>
      "41.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6 Закона.";</w:t>
      </w:r>
    </w:p>
    <w:bookmarkEnd w:id="19"/>
    <w:bookmarkStart w:name="z25"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20"/>
    <w:bookmarkStart w:name="z26" w:id="21"/>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21"/>
    <w:bookmarkStart w:name="z27" w:id="2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22"/>
    <w:bookmarkStart w:name="z28" w:id="23"/>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w:t>
      </w:r>
    </w:p>
    <w:bookmarkEnd w:id="23"/>
    <w:bookmarkStart w:name="z29" w:id="24"/>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24"/>
    <w:bookmarkStart w:name="z30" w:id="25"/>
    <w:p>
      <w:pPr>
        <w:spacing w:after="0"/>
        <w:ind w:left="0"/>
        <w:jc w:val="both"/>
      </w:pPr>
      <w:r>
        <w:rPr>
          <w:rFonts w:ascii="Times New Roman"/>
          <w:b w:val="false"/>
          <w:i w:val="false"/>
          <w:color w:val="000000"/>
          <w:sz w:val="28"/>
        </w:rPr>
        <w:t>
      "69. Конкурсная комиссия рассматривает заявки на участие в конкурсе и принимает решение о предварительном допуске либо допуске потенциальных поставщиков к участию в конкурсе в течение десяти календарных дней со дня вскрытия конвертов с заявками на участие в конкурсе (в случае проведения сложных государственных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w:t>
      </w:r>
    </w:p>
    <w:bookmarkEnd w:id="25"/>
    <w:bookmarkStart w:name="z31" w:id="26"/>
    <w:p>
      <w:pPr>
        <w:spacing w:after="0"/>
        <w:ind w:left="0"/>
        <w:jc w:val="both"/>
      </w:pPr>
      <w:r>
        <w:rPr>
          <w:rFonts w:ascii="Times New Roman"/>
          <w:b w:val="false"/>
          <w:i w:val="false"/>
          <w:color w:val="000000"/>
          <w:sz w:val="28"/>
        </w:rPr>
        <w:t xml:space="preserve">
      Протокол о предварительном допуске к участию в конкурсе оформляется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который подписывается и полистно парафируется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 К протоколу о предварительном допуске к участию в конкурсе могут быть при наличии приложены экспертное заключение либо особое мнение эксперта (члена экспертной комиссии).";</w:t>
      </w:r>
    </w:p>
    <w:bookmarkEnd w:id="26"/>
    <w:bookmarkStart w:name="z32"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77</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абзац первый изложить в следующей редакции:</w:t>
      </w:r>
    </w:p>
    <w:bookmarkEnd w:id="28"/>
    <w:bookmarkStart w:name="z34" w:id="29"/>
    <w:p>
      <w:pPr>
        <w:spacing w:after="0"/>
        <w:ind w:left="0"/>
        <w:jc w:val="both"/>
      </w:pPr>
      <w:r>
        <w:rPr>
          <w:rFonts w:ascii="Times New Roman"/>
          <w:b w:val="false"/>
          <w:i w:val="false"/>
          <w:color w:val="000000"/>
          <w:sz w:val="28"/>
        </w:rPr>
        <w:t>
      "77. Потенциальный поставщик, являющийся юридическим лицом, не допускается к участию в конкурсе, если:";</w:t>
      </w:r>
    </w:p>
    <w:bookmarkEnd w:id="29"/>
    <w:bookmarkStart w:name="z35" w:id="30"/>
    <w:p>
      <w:pPr>
        <w:spacing w:after="0"/>
        <w:ind w:left="0"/>
        <w:jc w:val="both"/>
      </w:pPr>
      <w:r>
        <w:rPr>
          <w:rFonts w:ascii="Times New Roman"/>
          <w:b w:val="false"/>
          <w:i w:val="false"/>
          <w:color w:val="000000"/>
          <w:sz w:val="28"/>
        </w:rPr>
        <w:t>
      в подпункте 1):</w:t>
      </w:r>
    </w:p>
    <w:bookmarkEnd w:id="30"/>
    <w:bookmarkStart w:name="z36" w:id="31"/>
    <w:p>
      <w:pPr>
        <w:spacing w:after="0"/>
        <w:ind w:left="0"/>
        <w:jc w:val="both"/>
      </w:pPr>
      <w:r>
        <w:rPr>
          <w:rFonts w:ascii="Times New Roman"/>
          <w:b w:val="false"/>
          <w:i w:val="false"/>
          <w:color w:val="000000"/>
          <w:sz w:val="28"/>
        </w:rPr>
        <w:t>
      абзац пятый изложить в следующей редакции:</w:t>
      </w:r>
    </w:p>
    <w:bookmarkEnd w:id="31"/>
    <w:bookmarkStart w:name="z37" w:id="32"/>
    <w:p>
      <w:pPr>
        <w:spacing w:after="0"/>
        <w:ind w:left="0"/>
        <w:jc w:val="both"/>
      </w:pPr>
      <w:r>
        <w:rPr>
          <w:rFonts w:ascii="Times New Roman"/>
          <w:b w:val="false"/>
          <w:i w:val="false"/>
          <w:color w:val="000000"/>
          <w:sz w:val="28"/>
        </w:rPr>
        <w:t>
      "непредставление бумажной копии электронного документа, полученного (направленного) в соответствии с законодательством Республики Казахстан, нотариально засвидетельствованной копии свидетельства* или справки о государственной регистрации (перерегистрации) юридического лица либо нотариально засвидетельствованной копии заявления о государственной регистрации в случае, если юридическое лицо осуществляет деятельность на основании типового устава.";</w:t>
      </w:r>
    </w:p>
    <w:bookmarkEnd w:id="32"/>
    <w:bookmarkStart w:name="z38" w:id="33"/>
    <w:p>
      <w:pPr>
        <w:spacing w:after="0"/>
        <w:ind w:left="0"/>
        <w:jc w:val="both"/>
      </w:pPr>
      <w:r>
        <w:rPr>
          <w:rFonts w:ascii="Times New Roman"/>
          <w:b w:val="false"/>
          <w:i w:val="false"/>
          <w:color w:val="000000"/>
          <w:sz w:val="28"/>
        </w:rPr>
        <w:t>
      абзацы восьмой и девятый исключить;</w:t>
      </w:r>
    </w:p>
    <w:bookmarkEnd w:id="33"/>
    <w:bookmarkStart w:name="z39" w:id="34"/>
    <w:p>
      <w:pPr>
        <w:spacing w:after="0"/>
        <w:ind w:left="0"/>
        <w:jc w:val="both"/>
      </w:pPr>
      <w:r>
        <w:rPr>
          <w:rFonts w:ascii="Times New Roman"/>
          <w:b w:val="false"/>
          <w:i w:val="false"/>
          <w:color w:val="000000"/>
          <w:sz w:val="28"/>
        </w:rPr>
        <w:t>
      абзац десятый изложить в следующей редакции:</w:t>
      </w:r>
    </w:p>
    <w:bookmarkEnd w:id="34"/>
    <w:bookmarkStart w:name="z40" w:id="35"/>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конкурсными заявками;";</w:t>
      </w:r>
    </w:p>
    <w:bookmarkEnd w:id="35"/>
    <w:bookmarkStart w:name="z41" w:id="36"/>
    <w:p>
      <w:pPr>
        <w:spacing w:after="0"/>
        <w:ind w:left="0"/>
        <w:jc w:val="both"/>
      </w:pPr>
      <w:r>
        <w:rPr>
          <w:rFonts w:ascii="Times New Roman"/>
          <w:b w:val="false"/>
          <w:i w:val="false"/>
          <w:color w:val="000000"/>
          <w:sz w:val="28"/>
        </w:rPr>
        <w:t>
      абзац четырнадцатый изложить в следующей редакции:</w:t>
      </w:r>
    </w:p>
    <w:bookmarkEnd w:id="36"/>
    <w:bookmarkStart w:name="z42" w:id="37"/>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37"/>
    <w:bookmarkStart w:name="z43" w:id="38"/>
    <w:p>
      <w:pPr>
        <w:spacing w:after="0"/>
        <w:ind w:left="0"/>
        <w:jc w:val="both"/>
      </w:pPr>
      <w:r>
        <w:rPr>
          <w:rFonts w:ascii="Times New Roman"/>
          <w:b w:val="false"/>
          <w:i w:val="false"/>
          <w:color w:val="000000"/>
          <w:sz w:val="28"/>
        </w:rPr>
        <w:t>
      в подпункте 2):</w:t>
      </w:r>
    </w:p>
    <w:bookmarkEnd w:id="38"/>
    <w:bookmarkStart w:name="z44" w:id="39"/>
    <w:p>
      <w:pPr>
        <w:spacing w:after="0"/>
        <w:ind w:left="0"/>
        <w:jc w:val="both"/>
      </w:pPr>
      <w:r>
        <w:rPr>
          <w:rFonts w:ascii="Times New Roman"/>
          <w:b w:val="false"/>
          <w:i w:val="false"/>
          <w:color w:val="000000"/>
          <w:sz w:val="28"/>
        </w:rPr>
        <w:t>
      абзац пятый изложить в следующей редакции:</w:t>
      </w:r>
    </w:p>
    <w:bookmarkEnd w:id="39"/>
    <w:bookmarkStart w:name="z45" w:id="40"/>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40"/>
    <w:bookmarkStart w:name="z46" w:id="41"/>
    <w:p>
      <w:pPr>
        <w:spacing w:after="0"/>
        <w:ind w:left="0"/>
        <w:jc w:val="both"/>
      </w:pPr>
      <w:r>
        <w:rPr>
          <w:rFonts w:ascii="Times New Roman"/>
          <w:b w:val="false"/>
          <w:i w:val="false"/>
          <w:color w:val="000000"/>
          <w:sz w:val="28"/>
        </w:rPr>
        <w:t>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41"/>
    <w:bookmarkStart w:name="z47" w:id="42"/>
    <w:p>
      <w:pPr>
        <w:spacing w:after="0"/>
        <w:ind w:left="0"/>
        <w:jc w:val="both"/>
      </w:pPr>
      <w:r>
        <w:rPr>
          <w:rFonts w:ascii="Times New Roman"/>
          <w:b w:val="false"/>
          <w:i w:val="false"/>
          <w:color w:val="000000"/>
          <w:sz w:val="28"/>
        </w:rPr>
        <w:t>
      дополнить абзацем десятым следующего содержания:</w:t>
      </w:r>
    </w:p>
    <w:bookmarkEnd w:id="42"/>
    <w:bookmarkStart w:name="z48" w:id="43"/>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государственных закупок работ;";</w:t>
      </w:r>
    </w:p>
    <w:bookmarkEnd w:id="43"/>
    <w:bookmarkStart w:name="z49"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78</w:t>
      </w:r>
      <w:r>
        <w:rPr>
          <w:rFonts w:ascii="Times New Roman"/>
          <w:b w:val="false"/>
          <w:i w:val="false"/>
          <w:color w:val="000000"/>
          <w:sz w:val="28"/>
        </w:rPr>
        <w:t>:</w:t>
      </w:r>
    </w:p>
    <w:bookmarkEnd w:id="44"/>
    <w:bookmarkStart w:name="z50" w:id="45"/>
    <w:p>
      <w:pPr>
        <w:spacing w:after="0"/>
        <w:ind w:left="0"/>
        <w:jc w:val="both"/>
      </w:pPr>
      <w:r>
        <w:rPr>
          <w:rFonts w:ascii="Times New Roman"/>
          <w:b w:val="false"/>
          <w:i w:val="false"/>
          <w:color w:val="000000"/>
          <w:sz w:val="28"/>
        </w:rPr>
        <w:t>
      абзац первый изложить в следующей редакции:</w:t>
      </w:r>
    </w:p>
    <w:bookmarkEnd w:id="45"/>
    <w:bookmarkStart w:name="z51" w:id="46"/>
    <w:p>
      <w:pPr>
        <w:spacing w:after="0"/>
        <w:ind w:left="0"/>
        <w:jc w:val="both"/>
      </w:pPr>
      <w:r>
        <w:rPr>
          <w:rFonts w:ascii="Times New Roman"/>
          <w:b w:val="false"/>
          <w:i w:val="false"/>
          <w:color w:val="000000"/>
          <w:sz w:val="28"/>
        </w:rPr>
        <w:t>
      "78. Потенциальный поставщик, являющийся физическим лицом, осуществляющий предпринимательскую деятельность, не допускается к участию в конкурсе, если:";</w:t>
      </w:r>
    </w:p>
    <w:bookmarkEnd w:id="46"/>
    <w:bookmarkStart w:name="z52" w:id="47"/>
    <w:p>
      <w:pPr>
        <w:spacing w:after="0"/>
        <w:ind w:left="0"/>
        <w:jc w:val="both"/>
      </w:pPr>
      <w:r>
        <w:rPr>
          <w:rFonts w:ascii="Times New Roman"/>
          <w:b w:val="false"/>
          <w:i w:val="false"/>
          <w:color w:val="000000"/>
          <w:sz w:val="28"/>
        </w:rPr>
        <w:t>
      в подпункте 1):</w:t>
      </w:r>
    </w:p>
    <w:bookmarkEnd w:id="47"/>
    <w:bookmarkStart w:name="z53" w:id="48"/>
    <w:p>
      <w:pPr>
        <w:spacing w:after="0"/>
        <w:ind w:left="0"/>
        <w:jc w:val="both"/>
      </w:pPr>
      <w:r>
        <w:rPr>
          <w:rFonts w:ascii="Times New Roman"/>
          <w:b w:val="false"/>
          <w:i w:val="false"/>
          <w:color w:val="000000"/>
          <w:sz w:val="28"/>
        </w:rPr>
        <w:t>
      абзац второй изложить в следующей редакции:</w:t>
      </w:r>
    </w:p>
    <w:bookmarkEnd w:id="48"/>
    <w:bookmarkStart w:name="z54" w:id="49"/>
    <w:p>
      <w:pPr>
        <w:spacing w:after="0"/>
        <w:ind w:left="0"/>
        <w:jc w:val="both"/>
      </w:pPr>
      <w:r>
        <w:rPr>
          <w:rFonts w:ascii="Times New Roman"/>
          <w:b w:val="false"/>
          <w:i w:val="false"/>
          <w:color w:val="000000"/>
          <w:sz w:val="28"/>
        </w:rPr>
        <w:t>
      "непредставление копии удостоверения личности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49"/>
    <w:bookmarkStart w:name="z55" w:id="50"/>
    <w:p>
      <w:pPr>
        <w:spacing w:after="0"/>
        <w:ind w:left="0"/>
        <w:jc w:val="both"/>
      </w:pPr>
      <w:r>
        <w:rPr>
          <w:rFonts w:ascii="Times New Roman"/>
          <w:b w:val="false"/>
          <w:i w:val="false"/>
          <w:color w:val="000000"/>
          <w:sz w:val="28"/>
        </w:rPr>
        <w:t>
      абзацы шестой и седьмой исключить;</w:t>
      </w:r>
    </w:p>
    <w:bookmarkEnd w:id="50"/>
    <w:bookmarkStart w:name="z56" w:id="51"/>
    <w:p>
      <w:pPr>
        <w:spacing w:after="0"/>
        <w:ind w:left="0"/>
        <w:jc w:val="both"/>
      </w:pPr>
      <w:r>
        <w:rPr>
          <w:rFonts w:ascii="Times New Roman"/>
          <w:b w:val="false"/>
          <w:i w:val="false"/>
          <w:color w:val="000000"/>
          <w:sz w:val="28"/>
        </w:rPr>
        <w:t>
      абзац восьмой изложить в следующей редакции:</w:t>
      </w:r>
    </w:p>
    <w:bookmarkEnd w:id="51"/>
    <w:bookmarkStart w:name="z57" w:id="52"/>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конкурсными заявками;";</w:t>
      </w:r>
    </w:p>
    <w:bookmarkEnd w:id="52"/>
    <w:bookmarkStart w:name="z58" w:id="53"/>
    <w:p>
      <w:pPr>
        <w:spacing w:after="0"/>
        <w:ind w:left="0"/>
        <w:jc w:val="both"/>
      </w:pPr>
      <w:r>
        <w:rPr>
          <w:rFonts w:ascii="Times New Roman"/>
          <w:b w:val="false"/>
          <w:i w:val="false"/>
          <w:color w:val="000000"/>
          <w:sz w:val="28"/>
        </w:rPr>
        <w:t>
      в подпункте 2):</w:t>
      </w:r>
    </w:p>
    <w:bookmarkEnd w:id="53"/>
    <w:bookmarkStart w:name="z59" w:id="54"/>
    <w:p>
      <w:pPr>
        <w:spacing w:after="0"/>
        <w:ind w:left="0"/>
        <w:jc w:val="both"/>
      </w:pPr>
      <w:r>
        <w:rPr>
          <w:rFonts w:ascii="Times New Roman"/>
          <w:b w:val="false"/>
          <w:i w:val="false"/>
          <w:color w:val="000000"/>
          <w:sz w:val="28"/>
        </w:rPr>
        <w:t>
      абзац четвертый изложить в следующей редакции:</w:t>
      </w:r>
    </w:p>
    <w:bookmarkEnd w:id="54"/>
    <w:bookmarkStart w:name="z60" w:id="55"/>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55"/>
    <w:bookmarkStart w:name="z61" w:id="56"/>
    <w:p>
      <w:pPr>
        <w:spacing w:after="0"/>
        <w:ind w:left="0"/>
        <w:jc w:val="both"/>
      </w:pPr>
      <w:r>
        <w:rPr>
          <w:rFonts w:ascii="Times New Roman"/>
          <w:b w:val="false"/>
          <w:i w:val="false"/>
          <w:color w:val="000000"/>
          <w:sz w:val="28"/>
        </w:rPr>
        <w:t>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56"/>
    <w:bookmarkStart w:name="z62" w:id="57"/>
    <w:p>
      <w:pPr>
        <w:spacing w:after="0"/>
        <w:ind w:left="0"/>
        <w:jc w:val="both"/>
      </w:pPr>
      <w:r>
        <w:rPr>
          <w:rFonts w:ascii="Times New Roman"/>
          <w:b w:val="false"/>
          <w:i w:val="false"/>
          <w:color w:val="000000"/>
          <w:sz w:val="28"/>
        </w:rPr>
        <w:t>
      дополнить абзацем девятым следующего содержания:</w:t>
      </w:r>
    </w:p>
    <w:bookmarkEnd w:id="57"/>
    <w:bookmarkStart w:name="z63" w:id="58"/>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государственных закупок работ;";</w:t>
      </w:r>
    </w:p>
    <w:bookmarkEnd w:id="58"/>
    <w:bookmarkStart w:name="z64" w:id="5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59"/>
    <w:bookmarkStart w:name="z65" w:id="60"/>
    <w:p>
      <w:pPr>
        <w:spacing w:after="0"/>
        <w:ind w:left="0"/>
        <w:jc w:val="both"/>
      </w:pPr>
      <w:r>
        <w:rPr>
          <w:rFonts w:ascii="Times New Roman"/>
          <w:b w:val="false"/>
          <w:i w:val="false"/>
          <w:color w:val="000000"/>
          <w:sz w:val="28"/>
        </w:rPr>
        <w:t>
      "4) секретарь конкурсной комиссии оформляет протокол о предварительном допуске либо допуске к участию в конкурсе.";</w:t>
      </w:r>
    </w:p>
    <w:bookmarkEnd w:id="60"/>
    <w:bookmarkStart w:name="z66" w:id="61"/>
    <w:p>
      <w:pPr>
        <w:spacing w:after="0"/>
        <w:ind w:left="0"/>
        <w:jc w:val="both"/>
      </w:pPr>
      <w:r>
        <w:rPr>
          <w:rFonts w:ascii="Times New Roman"/>
          <w:b w:val="false"/>
          <w:i w:val="false"/>
          <w:color w:val="000000"/>
          <w:sz w:val="28"/>
        </w:rPr>
        <w:t>
      дополнить пунктами 85-1 и 85-2 следующего содержания:</w:t>
      </w:r>
    </w:p>
    <w:bookmarkEnd w:id="61"/>
    <w:bookmarkStart w:name="z67" w:id="62"/>
    <w:p>
      <w:pPr>
        <w:spacing w:after="0"/>
        <w:ind w:left="0"/>
        <w:jc w:val="both"/>
      </w:pPr>
      <w:r>
        <w:rPr>
          <w:rFonts w:ascii="Times New Roman"/>
          <w:b w:val="false"/>
          <w:i w:val="false"/>
          <w:color w:val="000000"/>
          <w:sz w:val="28"/>
        </w:rPr>
        <w:t>
      "85-1. Потенциальные поставщики не позднее срока, указанного в протоколе предварительного допуска, представляют организатору государственных закупок приведенные в соответствие конкурсные заявки в прошитом виде с пронумерованными страницами. Последняя страница конкурсной заявки заверяется подписью и печатью (если таковая имеется).</w:t>
      </w:r>
    </w:p>
    <w:bookmarkEnd w:id="62"/>
    <w:bookmarkStart w:name="z68" w:id="63"/>
    <w:p>
      <w:pPr>
        <w:spacing w:after="0"/>
        <w:ind w:left="0"/>
        <w:jc w:val="both"/>
      </w:pPr>
      <w:r>
        <w:rPr>
          <w:rFonts w:ascii="Times New Roman"/>
          <w:b w:val="false"/>
          <w:i w:val="false"/>
          <w:color w:val="000000"/>
          <w:sz w:val="28"/>
        </w:rPr>
        <w:t>
      85-2. Организатор государственных закупок принимает надлежащим образом оформленные конверты с заявками на участие в конкурсе и вносит сведения в журнал регистрации заявок на участие в конкурсе.";</w:t>
      </w:r>
    </w:p>
    <w:bookmarkEnd w:id="63"/>
    <w:bookmarkStart w:name="z69" w:id="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86</w:t>
      </w:r>
      <w:r>
        <w:rPr>
          <w:rFonts w:ascii="Times New Roman"/>
          <w:b w:val="false"/>
          <w:i w:val="false"/>
          <w:color w:val="000000"/>
          <w:sz w:val="28"/>
        </w:rPr>
        <w:t xml:space="preserve"> изложить в следующей редакции:</w:t>
      </w:r>
    </w:p>
    <w:bookmarkEnd w:id="64"/>
    <w:bookmarkStart w:name="z70" w:id="65"/>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w:t>
      </w:r>
      <w:r>
        <w:rPr>
          <w:rFonts w:ascii="Times New Roman"/>
          <w:b w:val="false"/>
          <w:i w:val="false"/>
          <w:color w:val="000000"/>
          <w:sz w:val="28"/>
        </w:rPr>
        <w:t>пунктом 84</w:t>
      </w:r>
      <w:r>
        <w:rPr>
          <w:rFonts w:ascii="Times New Roman"/>
          <w:b w:val="false"/>
          <w:i w:val="false"/>
          <w:color w:val="000000"/>
          <w:sz w:val="28"/>
        </w:rPr>
        <w:t xml:space="preserve"> настоящих Правил.";</w:t>
      </w:r>
    </w:p>
    <w:bookmarkEnd w:id="65"/>
    <w:bookmarkStart w:name="z71" w:id="66"/>
    <w:p>
      <w:pPr>
        <w:spacing w:after="0"/>
        <w:ind w:left="0"/>
        <w:jc w:val="both"/>
      </w:pPr>
      <w:r>
        <w:rPr>
          <w:rFonts w:ascii="Times New Roman"/>
          <w:b w:val="false"/>
          <w:i w:val="false"/>
          <w:color w:val="000000"/>
          <w:sz w:val="28"/>
        </w:rPr>
        <w:t xml:space="preserve">
      абзац первый части третьей </w:t>
      </w:r>
      <w:r>
        <w:rPr>
          <w:rFonts w:ascii="Times New Roman"/>
          <w:b w:val="false"/>
          <w:i w:val="false"/>
          <w:color w:val="000000"/>
          <w:sz w:val="28"/>
        </w:rPr>
        <w:t>пункта 87</w:t>
      </w:r>
      <w:r>
        <w:rPr>
          <w:rFonts w:ascii="Times New Roman"/>
          <w:b w:val="false"/>
          <w:i w:val="false"/>
          <w:color w:val="000000"/>
          <w:sz w:val="28"/>
        </w:rPr>
        <w:t xml:space="preserve"> изложить в следующей редакции:</w:t>
      </w:r>
    </w:p>
    <w:bookmarkEnd w:id="66"/>
    <w:bookmarkStart w:name="z72" w:id="67"/>
    <w:p>
      <w:pPr>
        <w:spacing w:after="0"/>
        <w:ind w:left="0"/>
        <w:jc w:val="both"/>
      </w:pPr>
      <w:r>
        <w:rPr>
          <w:rFonts w:ascii="Times New Roman"/>
          <w:b w:val="false"/>
          <w:i w:val="false"/>
          <w:color w:val="000000"/>
          <w:sz w:val="28"/>
        </w:rPr>
        <w:t>
      "Потенциальный поставщик не может быть допущен к участию в конкурсе после приведения заявок на участие в конкурсе в соответствие с квалификационными требованиями и требованиями конкурсной документации, если:";</w:t>
      </w:r>
    </w:p>
    <w:bookmarkEnd w:id="67"/>
    <w:bookmarkStart w:name="z73" w:id="68"/>
    <w:p>
      <w:pPr>
        <w:spacing w:after="0"/>
        <w:ind w:left="0"/>
        <w:jc w:val="both"/>
      </w:pPr>
      <w:r>
        <w:rPr>
          <w:rFonts w:ascii="Times New Roman"/>
          <w:b w:val="false"/>
          <w:i w:val="false"/>
          <w:color w:val="000000"/>
          <w:sz w:val="28"/>
        </w:rPr>
        <w:t xml:space="preserve">
      абзацы первый части первой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p>
    <w:bookmarkEnd w:id="68"/>
    <w:bookmarkStart w:name="z74" w:id="69"/>
    <w:p>
      <w:pPr>
        <w:spacing w:after="0"/>
        <w:ind w:left="0"/>
        <w:jc w:val="both"/>
      </w:pPr>
      <w:r>
        <w:rPr>
          <w:rFonts w:ascii="Times New Roman"/>
          <w:b w:val="false"/>
          <w:i w:val="false"/>
          <w:color w:val="000000"/>
          <w:sz w:val="28"/>
        </w:rPr>
        <w:t>
      "88. По результатам повторного рассмотрения заявок на участие в конкурсе конкурсная комиссия в течение 10 календарных дней:";</w:t>
      </w:r>
    </w:p>
    <w:bookmarkEnd w:id="69"/>
    <w:bookmarkStart w:name="z75" w:id="7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96</w:t>
      </w:r>
      <w:r>
        <w:rPr>
          <w:rFonts w:ascii="Times New Roman"/>
          <w:b w:val="false"/>
          <w:i w:val="false"/>
          <w:color w:val="000000"/>
          <w:sz w:val="28"/>
        </w:rPr>
        <w:t xml:space="preserve"> изложить в следующей редакции:</w:t>
      </w:r>
    </w:p>
    <w:bookmarkEnd w:id="70"/>
    <w:bookmarkStart w:name="z76" w:id="71"/>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конкурса, конкурсное ценовое предложение которого зарегистрировано ранее конкурсных ценовых предложений других потенциальных поставщиков.";</w:t>
      </w:r>
    </w:p>
    <w:bookmarkEnd w:id="71"/>
    <w:bookmarkStart w:name="z77"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99</w:t>
      </w:r>
      <w:r>
        <w:rPr>
          <w:rFonts w:ascii="Times New Roman"/>
          <w:b w:val="false"/>
          <w:i w:val="false"/>
          <w:color w:val="000000"/>
          <w:sz w:val="28"/>
        </w:rPr>
        <w:t>:</w:t>
      </w:r>
    </w:p>
    <w:bookmarkEnd w:id="72"/>
    <w:bookmarkStart w:name="z78" w:id="73"/>
    <w:p>
      <w:pPr>
        <w:spacing w:after="0"/>
        <w:ind w:left="0"/>
        <w:jc w:val="both"/>
      </w:pPr>
      <w:r>
        <w:rPr>
          <w:rFonts w:ascii="Times New Roman"/>
          <w:b w:val="false"/>
          <w:i w:val="false"/>
          <w:color w:val="000000"/>
          <w:sz w:val="28"/>
        </w:rPr>
        <w:t>
      подпункт 3) изложить в следующей редакции:</w:t>
      </w:r>
    </w:p>
    <w:bookmarkEnd w:id="73"/>
    <w:bookmarkStart w:name="z79" w:id="74"/>
    <w:p>
      <w:pPr>
        <w:spacing w:after="0"/>
        <w:ind w:left="0"/>
        <w:jc w:val="both"/>
      </w:pPr>
      <w:r>
        <w:rPr>
          <w:rFonts w:ascii="Times New Roman"/>
          <w:b w:val="false"/>
          <w:i w:val="false"/>
          <w:color w:val="000000"/>
          <w:sz w:val="28"/>
        </w:rPr>
        <w:t>
      "3) конкурсные заявки, представленные до окончания срока, указанного в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p>
    <w:bookmarkEnd w:id="74"/>
    <w:bookmarkStart w:name="z80" w:id="75"/>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w:t>
      </w:r>
    </w:p>
    <w:bookmarkEnd w:id="75"/>
    <w:bookmarkStart w:name="z81" w:id="76"/>
    <w:p>
      <w:pPr>
        <w:spacing w:after="0"/>
        <w:ind w:left="0"/>
        <w:jc w:val="both"/>
      </w:pPr>
      <w:r>
        <w:rPr>
          <w:rFonts w:ascii="Times New Roman"/>
          <w:b w:val="false"/>
          <w:i w:val="false"/>
          <w:color w:val="000000"/>
          <w:sz w:val="28"/>
        </w:rPr>
        <w:t>
      подпункт 5) изложить в следующей редакции:</w:t>
      </w:r>
    </w:p>
    <w:bookmarkEnd w:id="76"/>
    <w:bookmarkStart w:name="z82" w:id="77"/>
    <w:p>
      <w:pPr>
        <w:spacing w:after="0"/>
        <w:ind w:left="0"/>
        <w:jc w:val="both"/>
      </w:pPr>
      <w:r>
        <w:rPr>
          <w:rFonts w:ascii="Times New Roman"/>
          <w:b w:val="false"/>
          <w:i w:val="false"/>
          <w:color w:val="000000"/>
          <w:sz w:val="28"/>
        </w:rPr>
        <w:t>
      "5) конкурсная заявка потенциального поставщика подлежит отклонению, если:</w:t>
      </w:r>
    </w:p>
    <w:bookmarkEnd w:id="77"/>
    <w:bookmarkStart w:name="z83" w:id="78"/>
    <w:p>
      <w:pPr>
        <w:spacing w:after="0"/>
        <w:ind w:left="0"/>
        <w:jc w:val="both"/>
      </w:pPr>
      <w:r>
        <w:rPr>
          <w:rFonts w:ascii="Times New Roman"/>
          <w:b w:val="false"/>
          <w:i w:val="false"/>
          <w:color w:val="000000"/>
          <w:sz w:val="28"/>
        </w:rPr>
        <w:t>
      она превышает сумму, выделенную для приобретения данных товаров, работ, услуг;</w:t>
      </w:r>
    </w:p>
    <w:bookmarkEnd w:id="78"/>
    <w:bookmarkStart w:name="z84" w:id="79"/>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p>
    <w:bookmarkEnd w:id="79"/>
    <w:bookmarkStart w:name="z85" w:id="80"/>
    <w:p>
      <w:pPr>
        <w:spacing w:after="0"/>
        <w:ind w:left="0"/>
        <w:jc w:val="both"/>
      </w:pPr>
      <w:r>
        <w:rPr>
          <w:rFonts w:ascii="Times New Roman"/>
          <w:b w:val="false"/>
          <w:i w:val="false"/>
          <w:color w:val="000000"/>
          <w:sz w:val="28"/>
        </w:rPr>
        <w:t>
      потенциальный поставщик представил более одного конкурсного ценового предложения;</w:t>
      </w:r>
    </w:p>
    <w:bookmarkEnd w:id="80"/>
    <w:bookmarkStart w:name="z86" w:id="81"/>
    <w:p>
      <w:pPr>
        <w:spacing w:after="0"/>
        <w:ind w:left="0"/>
        <w:jc w:val="both"/>
      </w:pPr>
      <w:r>
        <w:rPr>
          <w:rFonts w:ascii="Times New Roman"/>
          <w:b w:val="false"/>
          <w:i w:val="false"/>
          <w:color w:val="000000"/>
          <w:sz w:val="28"/>
        </w:rPr>
        <w:t>
      потенциальный поставщик представил заявку на участие в конкурсе, техническую спецификацию, конкурсное ценовое предложение без подписи и печати (при наличии);</w:t>
      </w:r>
    </w:p>
    <w:bookmarkEnd w:id="81"/>
    <w:bookmarkStart w:name="z87" w:id="82"/>
    <w:p>
      <w:pPr>
        <w:spacing w:after="0"/>
        <w:ind w:left="0"/>
        <w:jc w:val="both"/>
      </w:pPr>
      <w:r>
        <w:rPr>
          <w:rFonts w:ascii="Times New Roman"/>
          <w:b w:val="false"/>
          <w:i w:val="false"/>
          <w:color w:val="000000"/>
          <w:sz w:val="28"/>
        </w:rPr>
        <w:t>
      потенциальным поставщиком не представлена техническая спецификация либо представлена техническая спецификация, не соответствующая требованиям конкурсной документации,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82"/>
    <w:bookmarkStart w:name="z88" w:id="83"/>
    <w:p>
      <w:pPr>
        <w:spacing w:after="0"/>
        <w:ind w:left="0"/>
        <w:jc w:val="both"/>
      </w:pPr>
      <w:r>
        <w:rPr>
          <w:rFonts w:ascii="Times New Roman"/>
          <w:b w:val="false"/>
          <w:i w:val="false"/>
          <w:color w:val="000000"/>
          <w:sz w:val="28"/>
        </w:rPr>
        <w:t>
      отклонение конкурсных заявок по иным основаниям не допускается;";</w:t>
      </w:r>
    </w:p>
    <w:bookmarkEnd w:id="83"/>
    <w:bookmarkStart w:name="z89" w:id="84"/>
    <w:p>
      <w:pPr>
        <w:spacing w:after="0"/>
        <w:ind w:left="0"/>
        <w:jc w:val="both"/>
      </w:pPr>
      <w:r>
        <w:rPr>
          <w:rFonts w:ascii="Times New Roman"/>
          <w:b w:val="false"/>
          <w:i w:val="false"/>
          <w:color w:val="000000"/>
          <w:sz w:val="28"/>
        </w:rPr>
        <w:t>
      дополнить пунктами 101-1 и 101-2 следующего содержания:</w:t>
      </w:r>
    </w:p>
    <w:bookmarkEnd w:id="84"/>
    <w:bookmarkStart w:name="z90" w:id="85"/>
    <w:p>
      <w:pPr>
        <w:spacing w:after="0"/>
        <w:ind w:left="0"/>
        <w:jc w:val="both"/>
      </w:pPr>
      <w:r>
        <w:rPr>
          <w:rFonts w:ascii="Times New Roman"/>
          <w:b w:val="false"/>
          <w:i w:val="false"/>
          <w:color w:val="000000"/>
          <w:sz w:val="28"/>
        </w:rPr>
        <w:t>
      "101-1. Цена заявки на участие в конкурсе потенциального поставщика на работы по текущему ремонту и работы, не связанные со строительством, признается демпинговой в случае, если она ниже цены, выделенной на конкурс, более чем на сорок процентов.</w:t>
      </w:r>
    </w:p>
    <w:bookmarkEnd w:id="85"/>
    <w:bookmarkStart w:name="z91" w:id="86"/>
    <w:p>
      <w:pPr>
        <w:spacing w:after="0"/>
        <w:ind w:left="0"/>
        <w:jc w:val="both"/>
      </w:pPr>
      <w:r>
        <w:rPr>
          <w:rFonts w:ascii="Times New Roman"/>
          <w:b w:val="false"/>
          <w:i w:val="false"/>
          <w:color w:val="000000"/>
          <w:sz w:val="28"/>
        </w:rPr>
        <w:t>
      102-1. Цена заявки на участие в конкурсе потенциального поставщика на работы по комплексной вневедомственной экспертизе проектов строительства объектов не может быть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уполномоченным органом.";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93" w:id="87"/>
    <w:p>
      <w:pPr>
        <w:spacing w:after="0"/>
        <w:ind w:left="0"/>
        <w:jc w:val="both"/>
      </w:pPr>
      <w:r>
        <w:rPr>
          <w:rFonts w:ascii="Times New Roman"/>
          <w:b w:val="false"/>
          <w:i w:val="false"/>
          <w:color w:val="000000"/>
          <w:sz w:val="28"/>
        </w:rPr>
        <w:t>
      "104. Цена заявки на участие в конкурсе потенциального поставщика на услуги, за исключением услуги, предусмотренной в пункте 103 настоящих Правил, признается демпинговой в случае, если она ниже цены, выделенной на конкурс (лот), более чем на пятьдесят процентов.";</w:t>
      </w:r>
    </w:p>
    <w:bookmarkEnd w:id="87"/>
    <w:bookmarkStart w:name="z94" w:id="88"/>
    <w:p>
      <w:pPr>
        <w:spacing w:after="0"/>
        <w:ind w:left="0"/>
        <w:jc w:val="both"/>
      </w:pPr>
      <w:r>
        <w:rPr>
          <w:rFonts w:ascii="Times New Roman"/>
          <w:b w:val="false"/>
          <w:i w:val="false"/>
          <w:color w:val="000000"/>
          <w:sz w:val="28"/>
        </w:rPr>
        <w:t>
      дополнить пунктом 104-1 следующего содержания:</w:t>
      </w:r>
    </w:p>
    <w:bookmarkEnd w:id="88"/>
    <w:bookmarkStart w:name="z95" w:id="89"/>
    <w:p>
      <w:pPr>
        <w:spacing w:after="0"/>
        <w:ind w:left="0"/>
        <w:jc w:val="both"/>
      </w:pPr>
      <w:r>
        <w:rPr>
          <w:rFonts w:ascii="Times New Roman"/>
          <w:b w:val="false"/>
          <w:i w:val="false"/>
          <w:color w:val="000000"/>
          <w:sz w:val="28"/>
        </w:rPr>
        <w:t>
      "104-1. Порядок определения демпинговой цены конкурсной заявки не распространяется на случаи осуществления государственных закупок товаров, работ, услуг способом конкурса до четырехтысячекратного размера месячного расчетного показателя.";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97" w:id="90"/>
    <w:p>
      <w:pPr>
        <w:spacing w:after="0"/>
        <w:ind w:left="0"/>
        <w:jc w:val="both"/>
      </w:pPr>
      <w:r>
        <w:rPr>
          <w:rFonts w:ascii="Times New Roman"/>
          <w:b w:val="false"/>
          <w:i w:val="false"/>
          <w:color w:val="000000"/>
          <w:sz w:val="28"/>
        </w:rPr>
        <w:t>
      "106. Если государственные закупки способом конкурса признаны несостоявшимися, заказчик в течение пятнадцати календарных дней принимает одно из следующих решений:</w:t>
      </w:r>
    </w:p>
    <w:bookmarkEnd w:id="90"/>
    <w:bookmarkStart w:name="z98" w:id="91"/>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91"/>
    <w:bookmarkStart w:name="z99" w:id="92"/>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bookmarkEnd w:id="92"/>
    <w:bookmarkStart w:name="z100" w:id="93"/>
    <w:p>
      <w:pPr>
        <w:spacing w:after="0"/>
        <w:ind w:left="0"/>
        <w:jc w:val="both"/>
      </w:pPr>
      <w:r>
        <w:rPr>
          <w:rFonts w:ascii="Times New Roman"/>
          <w:b w:val="false"/>
          <w:i w:val="false"/>
          <w:color w:val="000000"/>
          <w:sz w:val="28"/>
        </w:rPr>
        <w:t>
      3) об осуществлении государственных закупок способом из одного источника.";</w:t>
      </w:r>
    </w:p>
    <w:bookmarkEnd w:id="93"/>
    <w:bookmarkStart w:name="z101" w:id="94"/>
    <w:p>
      <w:pPr>
        <w:spacing w:after="0"/>
        <w:ind w:left="0"/>
        <w:jc w:val="both"/>
      </w:pPr>
      <w:r>
        <w:rPr>
          <w:rFonts w:ascii="Times New Roman"/>
          <w:b w:val="false"/>
          <w:i w:val="false"/>
          <w:color w:val="000000"/>
          <w:sz w:val="28"/>
        </w:rPr>
        <w:t>
      дополнить подразделом 15 следующего содержания:</w:t>
      </w:r>
    </w:p>
    <w:bookmarkEnd w:id="94"/>
    <w:bookmarkStart w:name="z102" w:id="95"/>
    <w:p>
      <w:pPr>
        <w:spacing w:after="0"/>
        <w:ind w:left="0"/>
        <w:jc w:val="both"/>
      </w:pPr>
      <w:r>
        <w:rPr>
          <w:rFonts w:ascii="Times New Roman"/>
          <w:b w:val="false"/>
          <w:i w:val="false"/>
          <w:color w:val="000000"/>
          <w:sz w:val="28"/>
        </w:rPr>
        <w:t>
      "15. Особенности осуществления государственных закупок услуг по организации питания личного состава Вооруженных Сил, других войск и воинских формирований Республики Казахстан</w:t>
      </w:r>
    </w:p>
    <w:bookmarkEnd w:id="95"/>
    <w:bookmarkStart w:name="z103" w:id="96"/>
    <w:p>
      <w:pPr>
        <w:spacing w:after="0"/>
        <w:ind w:left="0"/>
        <w:jc w:val="both"/>
      </w:pPr>
      <w:r>
        <w:rPr>
          <w:rFonts w:ascii="Times New Roman"/>
          <w:b w:val="false"/>
          <w:i w:val="false"/>
          <w:color w:val="000000"/>
          <w:sz w:val="28"/>
        </w:rPr>
        <w:t>
      106-1. Порядок осуществления государственных закупок услуг по организации питания личного состава Вооруженных Сил, других войск и воинских формирований Республики Казахстан (далее – Вооруженные Силы), применяется заказчиками, являющимися государственными органами, государственными учреждениями, с применением критериев выбора поставщика, за исключением случаев, предусмотренных пунктом 3 статьи 39 Закона.</w:t>
      </w:r>
    </w:p>
    <w:bookmarkEnd w:id="96"/>
    <w:bookmarkStart w:name="z104" w:id="97"/>
    <w:p>
      <w:pPr>
        <w:spacing w:after="0"/>
        <w:ind w:left="0"/>
        <w:jc w:val="both"/>
      </w:pPr>
      <w:r>
        <w:rPr>
          <w:rFonts w:ascii="Times New Roman"/>
          <w:b w:val="false"/>
          <w:i w:val="false"/>
          <w:color w:val="000000"/>
          <w:sz w:val="28"/>
        </w:rPr>
        <w:t>
      106-2. Государственные закупки услуг по организации питания личного состава Вооруженных Сил осуществляются в соответствии с Законом и настоящими Правилами, за исключением норм, регламентирующих процедуры и сроки проведения государственных закупок, предусмотренных Законом.</w:t>
      </w:r>
    </w:p>
    <w:bookmarkEnd w:id="97"/>
    <w:bookmarkStart w:name="z105" w:id="98"/>
    <w:p>
      <w:pPr>
        <w:spacing w:after="0"/>
        <w:ind w:left="0"/>
        <w:jc w:val="both"/>
      </w:pPr>
      <w:r>
        <w:rPr>
          <w:rFonts w:ascii="Times New Roman"/>
          <w:b w:val="false"/>
          <w:i w:val="false"/>
          <w:color w:val="000000"/>
          <w:sz w:val="28"/>
        </w:rPr>
        <w:t>
      106-3. При государственных закупках услуг по организации питания личного состава Вооруженных Сил организатор предусматривает в конкурсной документации критерии для оценки представленных потенциальными поставщиками заявок.</w:t>
      </w:r>
    </w:p>
    <w:bookmarkEnd w:id="98"/>
    <w:bookmarkStart w:name="z106" w:id="99"/>
    <w:p>
      <w:pPr>
        <w:spacing w:after="0"/>
        <w:ind w:left="0"/>
        <w:jc w:val="both"/>
      </w:pPr>
      <w:r>
        <w:rPr>
          <w:rFonts w:ascii="Times New Roman"/>
          <w:b w:val="false"/>
          <w:i w:val="false"/>
          <w:color w:val="000000"/>
          <w:sz w:val="28"/>
        </w:rPr>
        <w:t>
      Расчет баллов осуществляется по критериям выбора поставщика услуг согласно приложению 14 к настоящим Правилам.</w:t>
      </w:r>
    </w:p>
    <w:bookmarkEnd w:id="99"/>
    <w:bookmarkStart w:name="z107" w:id="100"/>
    <w:p>
      <w:pPr>
        <w:spacing w:after="0"/>
        <w:ind w:left="0"/>
        <w:jc w:val="both"/>
      </w:pPr>
      <w:r>
        <w:rPr>
          <w:rFonts w:ascii="Times New Roman"/>
          <w:b w:val="false"/>
          <w:i w:val="false"/>
          <w:color w:val="000000"/>
          <w:sz w:val="28"/>
        </w:rPr>
        <w:t>
      106-4. Организатор не позднее трех рабочих дней со дня утверждения конкурсной документации согласно приложению 2-1 к настоящим Правилам, но не менее чем за двадцать календарных дней до окончательной даты представления потенциальными поставщиками заявок на участие в конкурсе, направляет потенциальным поставщикам, включенным в список потенциальных поставщиков, извещение об осуществлении государственных закупок.</w:t>
      </w:r>
    </w:p>
    <w:bookmarkEnd w:id="100"/>
    <w:bookmarkStart w:name="z108" w:id="101"/>
    <w:p>
      <w:pPr>
        <w:spacing w:after="0"/>
        <w:ind w:left="0"/>
        <w:jc w:val="both"/>
      </w:pPr>
      <w:r>
        <w:rPr>
          <w:rFonts w:ascii="Times New Roman"/>
          <w:b w:val="false"/>
          <w:i w:val="false"/>
          <w:color w:val="000000"/>
          <w:sz w:val="28"/>
        </w:rPr>
        <w:t>
      106-5. Конкурсная комиссия рассматривает заявки на участие в конкурсе государственных закупок услуг по организации питания личного состава Вооруженных Сил в течение десяти календарных дней со дня вскрытия конвертов с заявками на участие в конкурсе (в случае проведения сложных государственных закупок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 По результатам рассмотрения заявок на участие в конкурсе конкурсная комиссия:</w:t>
      </w:r>
    </w:p>
    <w:bookmarkEnd w:id="101"/>
    <w:bookmarkStart w:name="z109" w:id="102"/>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их участниками конкурса;</w:t>
      </w:r>
    </w:p>
    <w:bookmarkEnd w:id="102"/>
    <w:bookmarkStart w:name="z110" w:id="103"/>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103"/>
    <w:bookmarkStart w:name="z111" w:id="104"/>
    <w:p>
      <w:pPr>
        <w:spacing w:after="0"/>
        <w:ind w:left="0"/>
        <w:jc w:val="both"/>
      </w:pPr>
      <w:r>
        <w:rPr>
          <w:rFonts w:ascii="Times New Roman"/>
          <w:b w:val="false"/>
          <w:i w:val="false"/>
          <w:color w:val="000000"/>
          <w:sz w:val="28"/>
        </w:rPr>
        <w:t>
      3) председатель конкурсной комиссии, а в случае его отсутствия заместитель председателя в день проведения оценки и сопоставления количества баллов оглашает лицам, присутствующим на заседании конкурсной комиссии, результаты проведенных государственных закупок услуг способом конкурса и объявляет присутствующим победителя конкурса.</w:t>
      </w:r>
    </w:p>
    <w:bookmarkEnd w:id="104"/>
    <w:bookmarkStart w:name="z112" w:id="105"/>
    <w:p>
      <w:pPr>
        <w:spacing w:after="0"/>
        <w:ind w:left="0"/>
        <w:jc w:val="both"/>
      </w:pPr>
      <w:r>
        <w:rPr>
          <w:rFonts w:ascii="Times New Roman"/>
          <w:b w:val="false"/>
          <w:i w:val="false"/>
          <w:color w:val="000000"/>
          <w:sz w:val="28"/>
        </w:rPr>
        <w:t>
      106-6. Конкурсная комиссия рассматривает заявки на участие в конкурсе и принимает решение о предварительном допуске либо допуске потенциальных поставщиков к участию в конкурсе.</w:t>
      </w:r>
    </w:p>
    <w:bookmarkEnd w:id="105"/>
    <w:bookmarkStart w:name="z113" w:id="106"/>
    <w:p>
      <w:pPr>
        <w:spacing w:after="0"/>
        <w:ind w:left="0"/>
        <w:jc w:val="both"/>
      </w:pPr>
      <w:r>
        <w:rPr>
          <w:rFonts w:ascii="Times New Roman"/>
          <w:b w:val="false"/>
          <w:i w:val="false"/>
          <w:color w:val="000000"/>
          <w:sz w:val="28"/>
        </w:rPr>
        <w:t>
      Протокол о предварительном допуске к участию в конкурсе оформляется согласно </w:t>
      </w:r>
      <w:r>
        <w:rPr>
          <w:rFonts w:ascii="Times New Roman"/>
          <w:b w:val="false"/>
          <w:i w:val="false"/>
          <w:color w:val="000000"/>
          <w:sz w:val="28"/>
        </w:rPr>
        <w:t>приложению 10</w:t>
      </w:r>
      <w:r>
        <w:rPr>
          <w:rFonts w:ascii="Times New Roman"/>
          <w:b w:val="false"/>
          <w:i w:val="false"/>
          <w:color w:val="000000"/>
          <w:sz w:val="28"/>
        </w:rPr>
        <w:t> к настоящим Правилам,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 К протоколу о предварительном допуске к участию в конкурсе могут быть при наличии приложены экспертное заключение либо особое мнение эксперта (члена экспертной комиссии).</w:t>
      </w:r>
    </w:p>
    <w:bookmarkEnd w:id="106"/>
    <w:bookmarkStart w:name="z114" w:id="107"/>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срок, указанный в протоколе предварительного допуска, который должен быть не менее семи рабочих дней со дня подписания протокола предварительного допуска.</w:t>
      </w:r>
    </w:p>
    <w:bookmarkEnd w:id="107"/>
    <w:bookmarkStart w:name="z115" w:id="108"/>
    <w:p>
      <w:pPr>
        <w:spacing w:after="0"/>
        <w:ind w:left="0"/>
        <w:jc w:val="both"/>
      </w:pPr>
      <w:r>
        <w:rPr>
          <w:rFonts w:ascii="Times New Roman"/>
          <w:b w:val="false"/>
          <w:i w:val="false"/>
          <w:color w:val="000000"/>
          <w:sz w:val="28"/>
        </w:rPr>
        <w:t xml:space="preserve">
      Не предоставляется право для приведения заявок на участие в конкурсе в соответствии с квалификационными требованиями и требованиями конкурсной документации потенциальным поставщикам, нарушившим статью 6 Закона. </w:t>
      </w:r>
    </w:p>
    <w:bookmarkEnd w:id="108"/>
    <w:bookmarkStart w:name="z116" w:id="109"/>
    <w:p>
      <w:pPr>
        <w:spacing w:after="0"/>
        <w:ind w:left="0"/>
        <w:jc w:val="both"/>
      </w:pPr>
      <w:r>
        <w:rPr>
          <w:rFonts w:ascii="Times New Roman"/>
          <w:b w:val="false"/>
          <w:i w:val="false"/>
          <w:color w:val="000000"/>
          <w:sz w:val="28"/>
        </w:rPr>
        <w:t>
      По результатам повторного рассмотрения заявок на участие в конкурсе конкурсная комиссия:</w:t>
      </w:r>
    </w:p>
    <w:bookmarkEnd w:id="109"/>
    <w:bookmarkStart w:name="z117" w:id="110"/>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их участниками конкурса;</w:t>
      </w:r>
    </w:p>
    <w:bookmarkEnd w:id="110"/>
    <w:bookmarkStart w:name="z118" w:id="111"/>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111"/>
    <w:bookmarkStart w:name="z119" w:id="112"/>
    <w:p>
      <w:pPr>
        <w:spacing w:after="0"/>
        <w:ind w:left="0"/>
        <w:jc w:val="both"/>
      </w:pPr>
      <w:r>
        <w:rPr>
          <w:rFonts w:ascii="Times New Roman"/>
          <w:b w:val="false"/>
          <w:i w:val="false"/>
          <w:color w:val="000000"/>
          <w:sz w:val="28"/>
        </w:rPr>
        <w:t>
      3) председатель, а в случае его отсутствия заместитель председателя конкурсной комиссии в день проведения оценки и сопоставления количества баллов оглашает лицам, присутствующим на заседании конкурсной комиссии, результаты проведенных государственных закупок услуг способом конкурса и объявляет присутствующим победителя конкурса.</w:t>
      </w:r>
    </w:p>
    <w:bookmarkEnd w:id="112"/>
    <w:bookmarkStart w:name="z120" w:id="113"/>
    <w:p>
      <w:pPr>
        <w:spacing w:after="0"/>
        <w:ind w:left="0"/>
        <w:jc w:val="both"/>
      </w:pPr>
      <w:r>
        <w:rPr>
          <w:rFonts w:ascii="Times New Roman"/>
          <w:b w:val="false"/>
          <w:i w:val="false"/>
          <w:color w:val="000000"/>
          <w:sz w:val="28"/>
        </w:rPr>
        <w:t>
      106-7. Секретарь конкурсной комиссии:</w:t>
      </w:r>
    </w:p>
    <w:bookmarkEnd w:id="113"/>
    <w:bookmarkStart w:name="z121" w:id="114"/>
    <w:p>
      <w:pPr>
        <w:spacing w:after="0"/>
        <w:ind w:left="0"/>
        <w:jc w:val="both"/>
      </w:pPr>
      <w:r>
        <w:rPr>
          <w:rFonts w:ascii="Times New Roman"/>
          <w:b w:val="false"/>
          <w:i w:val="false"/>
          <w:color w:val="000000"/>
          <w:sz w:val="28"/>
        </w:rPr>
        <w:t>
      1) не позднее двух рабочих дней со дня проведения заседания конкурсной комиссии по оценке и сопоставлению количества баллов участников конкурса составляет протокол об итогах государственных закупок услуг способом конкурса согласно приложению 12-1 к настоящим Правилам,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114"/>
    <w:bookmarkStart w:name="z122" w:id="115"/>
    <w:p>
      <w:pPr>
        <w:spacing w:after="0"/>
        <w:ind w:left="0"/>
        <w:jc w:val="both"/>
      </w:pPr>
      <w:r>
        <w:rPr>
          <w:rFonts w:ascii="Times New Roman"/>
          <w:b w:val="false"/>
          <w:i w:val="false"/>
          <w:color w:val="000000"/>
          <w:sz w:val="28"/>
        </w:rPr>
        <w:t>
      2)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услуг способом конкурса;</w:t>
      </w:r>
    </w:p>
    <w:bookmarkEnd w:id="115"/>
    <w:bookmarkStart w:name="z123" w:id="116"/>
    <w:p>
      <w:pPr>
        <w:spacing w:after="0"/>
        <w:ind w:left="0"/>
        <w:jc w:val="both"/>
      </w:pPr>
      <w:r>
        <w:rPr>
          <w:rFonts w:ascii="Times New Roman"/>
          <w:b w:val="false"/>
          <w:i w:val="false"/>
          <w:color w:val="000000"/>
          <w:sz w:val="28"/>
        </w:rPr>
        <w:t>
      3) в течение двух рабочих дней со дня подписания протокола об итогах проведенных государственных закупок услуг способом конкурса обеспечивает представление заказчику копии указанного протокола.</w:t>
      </w:r>
    </w:p>
    <w:bookmarkEnd w:id="116"/>
    <w:bookmarkStart w:name="z124" w:id="117"/>
    <w:p>
      <w:pPr>
        <w:spacing w:after="0"/>
        <w:ind w:left="0"/>
        <w:jc w:val="both"/>
      </w:pPr>
      <w:r>
        <w:rPr>
          <w:rFonts w:ascii="Times New Roman"/>
          <w:b w:val="false"/>
          <w:i w:val="false"/>
          <w:color w:val="000000"/>
          <w:sz w:val="28"/>
        </w:rPr>
        <w:t>
      106-8. При равенстве количества баллов победителем признается участник конкурса, заявка которого зарегистрирована ранее заявок других потенциальных поставщиков.</w:t>
      </w:r>
    </w:p>
    <w:bookmarkEnd w:id="117"/>
    <w:bookmarkStart w:name="z125" w:id="118"/>
    <w:p>
      <w:pPr>
        <w:spacing w:after="0"/>
        <w:ind w:left="0"/>
        <w:jc w:val="both"/>
      </w:pPr>
      <w:r>
        <w:rPr>
          <w:rFonts w:ascii="Times New Roman"/>
          <w:b w:val="false"/>
          <w:i w:val="false"/>
          <w:color w:val="000000"/>
          <w:sz w:val="28"/>
        </w:rPr>
        <w:t>
      106-9. При государственных закупках услуг по организации питания личного состава Вооруженных Сил:</w:t>
      </w:r>
    </w:p>
    <w:bookmarkEnd w:id="118"/>
    <w:bookmarkStart w:name="z126" w:id="119"/>
    <w:p>
      <w:pPr>
        <w:spacing w:after="0"/>
        <w:ind w:left="0"/>
        <w:jc w:val="both"/>
      </w:pPr>
      <w:r>
        <w:rPr>
          <w:rFonts w:ascii="Times New Roman"/>
          <w:b w:val="false"/>
          <w:i w:val="false"/>
          <w:color w:val="000000"/>
          <w:sz w:val="28"/>
        </w:rPr>
        <w:t>
      1) не осуществляются процедуры оценки и сопоставления ценовых предложений потенциальных поставщиков;</w:t>
      </w:r>
    </w:p>
    <w:bookmarkEnd w:id="119"/>
    <w:bookmarkStart w:name="z127" w:id="120"/>
    <w:p>
      <w:pPr>
        <w:spacing w:after="0"/>
        <w:ind w:left="0"/>
        <w:jc w:val="both"/>
      </w:pPr>
      <w:r>
        <w:rPr>
          <w:rFonts w:ascii="Times New Roman"/>
          <w:b w:val="false"/>
          <w:i w:val="false"/>
          <w:color w:val="000000"/>
          <w:sz w:val="28"/>
        </w:rPr>
        <w:t>
      2) требования статьи 26 Закона не распространяются.</w:t>
      </w:r>
    </w:p>
    <w:bookmarkEnd w:id="120"/>
    <w:bookmarkStart w:name="z128" w:id="121"/>
    <w:p>
      <w:pPr>
        <w:spacing w:after="0"/>
        <w:ind w:left="0"/>
        <w:jc w:val="both"/>
      </w:pPr>
      <w:r>
        <w:rPr>
          <w:rFonts w:ascii="Times New Roman"/>
          <w:b w:val="false"/>
          <w:i w:val="false"/>
          <w:color w:val="000000"/>
          <w:sz w:val="28"/>
        </w:rPr>
        <w:t>
      106-10. Победителем конкурса государственных закупок услуг по организации питания личного состава Вооруженных Сил признается потенциальный поставщик, соответствующий квалификационным требованиям и требованиям конкурсной документации, и набравший наибольшее количество баллов.</w:t>
      </w:r>
    </w:p>
    <w:bookmarkEnd w:id="121"/>
    <w:bookmarkStart w:name="z129" w:id="122"/>
    <w:p>
      <w:pPr>
        <w:spacing w:after="0"/>
        <w:ind w:left="0"/>
        <w:jc w:val="both"/>
      </w:pPr>
      <w:r>
        <w:rPr>
          <w:rFonts w:ascii="Times New Roman"/>
          <w:b w:val="false"/>
          <w:i w:val="false"/>
          <w:color w:val="000000"/>
          <w:sz w:val="28"/>
        </w:rPr>
        <w:t>
      106-11. Если иное не предусмотрено настоящим подразделом Правил, государственные закупки услуг по организации питания личного состава Вооруженных Сил осуществляются в соответствии с Законом и настоящими Правилами.";</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31" w:id="123"/>
    <w:p>
      <w:pPr>
        <w:spacing w:after="0"/>
        <w:ind w:left="0"/>
        <w:jc w:val="both"/>
      </w:pPr>
      <w:r>
        <w:rPr>
          <w:rFonts w:ascii="Times New Roman"/>
          <w:b w:val="false"/>
          <w:i w:val="false"/>
          <w:color w:val="000000"/>
          <w:sz w:val="28"/>
        </w:rPr>
        <w:t>
      "107. Решение об осуществлении государственных закупок товаров, работ, услуг способом из одного источника принимается заказчиком в случаях, установленных подпунктом 1) пункта 2 и пунктом 3 статьи 39 Закона.";</w:t>
      </w:r>
    </w:p>
    <w:bookmarkEnd w:id="123"/>
    <w:bookmarkStart w:name="z132" w:id="12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108</w:t>
      </w:r>
      <w:r>
        <w:rPr>
          <w:rFonts w:ascii="Times New Roman"/>
          <w:b w:val="false"/>
          <w:i w:val="false"/>
          <w:color w:val="000000"/>
          <w:sz w:val="28"/>
        </w:rPr>
        <w:t>:</w:t>
      </w:r>
    </w:p>
    <w:bookmarkEnd w:id="124"/>
    <w:bookmarkStart w:name="z133" w:id="125"/>
    <w:p>
      <w:pPr>
        <w:spacing w:after="0"/>
        <w:ind w:left="0"/>
        <w:jc w:val="both"/>
      </w:pPr>
      <w:r>
        <w:rPr>
          <w:rFonts w:ascii="Times New Roman"/>
          <w:b w:val="false"/>
          <w:i w:val="false"/>
          <w:color w:val="000000"/>
          <w:sz w:val="28"/>
        </w:rPr>
        <w:t>
      подпункты 6) и 7) изложить в следующей редакции:</w:t>
      </w:r>
    </w:p>
    <w:bookmarkEnd w:id="125"/>
    <w:bookmarkStart w:name="z134" w:id="126"/>
    <w:p>
      <w:pPr>
        <w:spacing w:after="0"/>
        <w:ind w:left="0"/>
        <w:jc w:val="both"/>
      </w:pPr>
      <w:r>
        <w:rPr>
          <w:rFonts w:ascii="Times New Roman"/>
          <w:b w:val="false"/>
          <w:i w:val="false"/>
          <w:color w:val="000000"/>
          <w:sz w:val="28"/>
        </w:rPr>
        <w:t xml:space="preserve">
      "6) рассмотрение заказчиком и организатором государственных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на основании подпунктов 2) и 4) </w:t>
      </w:r>
      <w:r>
        <w:rPr>
          <w:rFonts w:ascii="Times New Roman"/>
          <w:b w:val="false"/>
          <w:i w:val="false"/>
          <w:color w:val="000000"/>
          <w:sz w:val="28"/>
        </w:rPr>
        <w:t>пункта 105</w:t>
      </w:r>
      <w:r>
        <w:rPr>
          <w:rFonts w:ascii="Times New Roman"/>
          <w:b w:val="false"/>
          <w:i w:val="false"/>
          <w:color w:val="000000"/>
          <w:sz w:val="28"/>
        </w:rPr>
        <w:t xml:space="preserve"> настоящих Правил, обоснования цены, предлагаемой им на участие в государственных закупках способом из одного источника;</w:t>
      </w:r>
    </w:p>
    <w:bookmarkEnd w:id="126"/>
    <w:bookmarkStart w:name="z135" w:id="127"/>
    <w:p>
      <w:pPr>
        <w:spacing w:after="0"/>
        <w:ind w:left="0"/>
        <w:jc w:val="both"/>
      </w:pPr>
      <w:r>
        <w:rPr>
          <w:rFonts w:ascii="Times New Roman"/>
          <w:b w:val="false"/>
          <w:i w:val="false"/>
          <w:color w:val="000000"/>
          <w:sz w:val="28"/>
        </w:rPr>
        <w:t xml:space="preserve">
      7) оформление организатором государственных закупок протокола об итогах государственных закупок способом из одного источника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27"/>
    <w:bookmarkStart w:name="z136" w:id="128"/>
    <w:p>
      <w:pPr>
        <w:spacing w:after="0"/>
        <w:ind w:left="0"/>
        <w:jc w:val="both"/>
      </w:pPr>
      <w:r>
        <w:rPr>
          <w:rFonts w:ascii="Times New Roman"/>
          <w:b w:val="false"/>
          <w:i w:val="false"/>
          <w:color w:val="000000"/>
          <w:sz w:val="28"/>
        </w:rPr>
        <w:t>
      часть вторую подпункта 8) изложить в следующей редакции:</w:t>
      </w:r>
    </w:p>
    <w:bookmarkEnd w:id="128"/>
    <w:bookmarkStart w:name="z137" w:id="129"/>
    <w:p>
      <w:pPr>
        <w:spacing w:after="0"/>
        <w:ind w:left="0"/>
        <w:jc w:val="both"/>
      </w:pPr>
      <w:r>
        <w:rPr>
          <w:rFonts w:ascii="Times New Roman"/>
          <w:b w:val="false"/>
          <w:i w:val="false"/>
          <w:color w:val="000000"/>
          <w:sz w:val="28"/>
        </w:rPr>
        <w:t>
      "При осуществлении государственных закупок способом из одного источника по основаниям, предусмотренным подпунктом 1) пункта 2 статьи 39 Закона, разработка организатором государственных закупок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конкурсной документации государственных закупок способом конкурса, признанных несостоявшимися.";</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139" w:id="130"/>
    <w:p>
      <w:pPr>
        <w:spacing w:after="0"/>
        <w:ind w:left="0"/>
        <w:jc w:val="both"/>
      </w:pPr>
      <w:r>
        <w:rPr>
          <w:rFonts w:ascii="Times New Roman"/>
          <w:b w:val="false"/>
          <w:i w:val="false"/>
          <w:color w:val="000000"/>
          <w:sz w:val="28"/>
        </w:rPr>
        <w:t>
      "109. Для разработки технической спецификации приобретаемых товаров, работ, услуг организатор государственных закупок в случае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141" w:id="131"/>
    <w:p>
      <w:pPr>
        <w:spacing w:after="0"/>
        <w:ind w:left="0"/>
        <w:jc w:val="both"/>
      </w:pPr>
      <w:r>
        <w:rPr>
          <w:rFonts w:ascii="Times New Roman"/>
          <w:b w:val="false"/>
          <w:i w:val="false"/>
          <w:color w:val="000000"/>
          <w:sz w:val="28"/>
        </w:rPr>
        <w:t xml:space="preserve">
      "114. В случае принятия предложения о поставке товаров, выполнении работ, оказании услуг, потенциальный поставщик в течение десяти календарных дней со дня получения приглашения к участию в государственных закупках, представляет организатору государственных закупок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 </w:t>
      </w:r>
    </w:p>
    <w:bookmarkEnd w:id="131"/>
    <w:bookmarkStart w:name="z142" w:id="132"/>
    <w:p>
      <w:pPr>
        <w:spacing w:after="0"/>
        <w:ind w:left="0"/>
        <w:jc w:val="both"/>
      </w:pPr>
      <w:r>
        <w:rPr>
          <w:rFonts w:ascii="Times New Roman"/>
          <w:b w:val="false"/>
          <w:i w:val="false"/>
          <w:color w:val="000000"/>
          <w:sz w:val="28"/>
        </w:rPr>
        <w:t xml:space="preserve">
      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 </w:t>
      </w:r>
    </w:p>
    <w:bookmarkEnd w:id="132"/>
    <w:bookmarkStart w:name="z143" w:id="133"/>
    <w:p>
      <w:pPr>
        <w:spacing w:after="0"/>
        <w:ind w:left="0"/>
        <w:jc w:val="both"/>
      </w:pPr>
      <w:r>
        <w:rPr>
          <w:rFonts w:ascii="Times New Roman"/>
          <w:b w:val="false"/>
          <w:i w:val="false"/>
          <w:color w:val="000000"/>
          <w:sz w:val="28"/>
        </w:rPr>
        <w:t>
      В случае осуществления государственных закупок способом из одного источника на основании подпункта 4) пункта 1 статьи 29 Закона, представление потенциальным поставщиком организатору государственных закупок документов, подтверждающих его соответствие квалификационным требованиям, не требуется.</w:t>
      </w:r>
    </w:p>
    <w:bookmarkEnd w:id="133"/>
    <w:bookmarkStart w:name="z144" w:id="134"/>
    <w:p>
      <w:pPr>
        <w:spacing w:after="0"/>
        <w:ind w:left="0"/>
        <w:jc w:val="both"/>
      </w:pPr>
      <w:r>
        <w:rPr>
          <w:rFonts w:ascii="Times New Roman"/>
          <w:b w:val="false"/>
          <w:i w:val="false"/>
          <w:color w:val="000000"/>
          <w:sz w:val="28"/>
        </w:rPr>
        <w:t>
      Допускается несоответствие технической спецификации потенциального поставщика технической спецификации, предложенной организатором государственных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118</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изложить в следующей редакции:</w:t>
      </w:r>
    </w:p>
    <w:bookmarkStart w:name="z146" w:id="135"/>
    <w:p>
      <w:pPr>
        <w:spacing w:after="0"/>
        <w:ind w:left="0"/>
        <w:jc w:val="both"/>
      </w:pPr>
      <w:r>
        <w:rPr>
          <w:rFonts w:ascii="Times New Roman"/>
          <w:b w:val="false"/>
          <w:i w:val="false"/>
          <w:color w:val="000000"/>
          <w:sz w:val="28"/>
        </w:rPr>
        <w:t xml:space="preserve">
      "118. Заказчик в течение пяти рабочих дней со дня подведения итогов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согласно приложениям 4, 5 и 6 к настоящим Правилам, которые должны быть подписаны заказчиком и полистно запарафированы уполномоченным представителем заказчика. </w:t>
      </w:r>
    </w:p>
    <w:bookmarkEnd w:id="135"/>
    <w:bookmarkStart w:name="z147" w:id="136"/>
    <w:p>
      <w:pPr>
        <w:spacing w:after="0"/>
        <w:ind w:left="0"/>
        <w:jc w:val="both"/>
      </w:pPr>
      <w:r>
        <w:rPr>
          <w:rFonts w:ascii="Times New Roman"/>
          <w:b w:val="false"/>
          <w:i w:val="false"/>
          <w:color w:val="000000"/>
          <w:sz w:val="28"/>
        </w:rPr>
        <w:t>
      119. Если потенциальный поставщик, определенный победителем, не подписал в течение тридцати календарных дней проект договора о государственных закупках,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который должен быть подписан потенциальным поставщиком, занявшим второе место, в течение трех рабочих дней со дня представления ему проекта договора о государственных закупках.";</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149" w:id="137"/>
    <w:p>
      <w:pPr>
        <w:spacing w:after="0"/>
        <w:ind w:left="0"/>
        <w:jc w:val="both"/>
      </w:pPr>
      <w:r>
        <w:rPr>
          <w:rFonts w:ascii="Times New Roman"/>
          <w:b w:val="false"/>
          <w:i w:val="false"/>
          <w:color w:val="000000"/>
          <w:sz w:val="28"/>
        </w:rPr>
        <w:t>
      "128. Обеспечение исполнения договора о государственных закупках не возвращается заказчиком поставщику в случае расторжения договора о государственных закупках в связи с неисполнением поставщиком договорных обязательств.</w:t>
      </w:r>
    </w:p>
    <w:bookmarkEnd w:id="137"/>
    <w:bookmarkStart w:name="z150" w:id="138"/>
    <w:p>
      <w:pPr>
        <w:spacing w:after="0"/>
        <w:ind w:left="0"/>
        <w:jc w:val="both"/>
      </w:pPr>
      <w:r>
        <w:rPr>
          <w:rFonts w:ascii="Times New Roman"/>
          <w:b w:val="false"/>
          <w:i w:val="false"/>
          <w:color w:val="000000"/>
          <w:sz w:val="28"/>
        </w:rPr>
        <w:t>
      Обеспечение исполнения договора о государственных закупках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152" w:id="139"/>
    <w:p>
      <w:pPr>
        <w:spacing w:after="0"/>
        <w:ind w:left="0"/>
        <w:jc w:val="both"/>
      </w:pPr>
      <w:r>
        <w:rPr>
          <w:rFonts w:ascii="Times New Roman"/>
          <w:b w:val="false"/>
          <w:i w:val="false"/>
          <w:color w:val="000000"/>
          <w:sz w:val="28"/>
        </w:rPr>
        <w:t>
      "130. Договор о государственных закупках работ, услуг, заключенный с победителем государственных закупок, включает в себя требования о представлении заказчику копий договоров, заключенных с субподрядчиками по выполнению работ либо соисполнителей по оказанию услуг, указанными победителем государственных закупок в заявке на участие в конкурсе.";</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54"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40"/>
    <w:bookmarkStart w:name="z155" w:id="141"/>
    <w:p>
      <w:pPr>
        <w:spacing w:after="0"/>
        <w:ind w:left="0"/>
        <w:jc w:val="both"/>
      </w:pPr>
      <w:r>
        <w:rPr>
          <w:rFonts w:ascii="Times New Roman"/>
          <w:b w:val="false"/>
          <w:i w:val="false"/>
          <w:color w:val="000000"/>
          <w:sz w:val="28"/>
        </w:rPr>
        <w:t>
      пункт 2 изложить в следующей редакции:</w:t>
      </w:r>
    </w:p>
    <w:bookmarkEnd w:id="141"/>
    <w:bookmarkStart w:name="z156" w:id="142"/>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товара (работ, услуг), составляет _______ тенге.";</w:t>
      </w:r>
    </w:p>
    <w:bookmarkEnd w:id="142"/>
    <w:bookmarkStart w:name="z157" w:id="143"/>
    <w:p>
      <w:pPr>
        <w:spacing w:after="0"/>
        <w:ind w:left="0"/>
        <w:jc w:val="both"/>
      </w:pPr>
      <w:r>
        <w:rPr>
          <w:rFonts w:ascii="Times New Roman"/>
          <w:b w:val="false"/>
          <w:i w:val="false"/>
          <w:color w:val="000000"/>
          <w:sz w:val="28"/>
        </w:rPr>
        <w:t>
      в пункте 12:</w:t>
      </w:r>
    </w:p>
    <w:bookmarkEnd w:id="143"/>
    <w:bookmarkStart w:name="z158" w:id="144"/>
    <w:p>
      <w:pPr>
        <w:spacing w:after="0"/>
        <w:ind w:left="0"/>
        <w:jc w:val="both"/>
      </w:pPr>
      <w:r>
        <w:rPr>
          <w:rFonts w:ascii="Times New Roman"/>
          <w:b w:val="false"/>
          <w:i w:val="false"/>
          <w:color w:val="000000"/>
          <w:sz w:val="28"/>
        </w:rPr>
        <w:t>
      в подпункте 2):</w:t>
      </w:r>
    </w:p>
    <w:bookmarkEnd w:id="144"/>
    <w:bookmarkStart w:name="z159" w:id="145"/>
    <w:p>
      <w:pPr>
        <w:spacing w:after="0"/>
        <w:ind w:left="0"/>
        <w:jc w:val="both"/>
      </w:pPr>
      <w:r>
        <w:rPr>
          <w:rFonts w:ascii="Times New Roman"/>
          <w:b w:val="false"/>
          <w:i w:val="false"/>
          <w:color w:val="000000"/>
          <w:sz w:val="28"/>
        </w:rPr>
        <w:t>
      абзац второй изложить в следующей редакции:</w:t>
      </w:r>
    </w:p>
    <w:bookmarkEnd w:id="145"/>
    <w:bookmarkStart w:name="z160" w:id="146"/>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146"/>
    <w:bookmarkStart w:name="z161" w:id="147"/>
    <w:p>
      <w:pPr>
        <w:spacing w:after="0"/>
        <w:ind w:left="0"/>
        <w:jc w:val="both"/>
      </w:pPr>
      <w:r>
        <w:rPr>
          <w:rFonts w:ascii="Times New Roman"/>
          <w:b w:val="false"/>
          <w:i w:val="false"/>
          <w:color w:val="000000"/>
          <w:sz w:val="28"/>
        </w:rPr>
        <w:t>
      абзац восьмой исключить;</w:t>
      </w:r>
    </w:p>
    <w:bookmarkEnd w:id="147"/>
    <w:bookmarkStart w:name="z162" w:id="148"/>
    <w:p>
      <w:pPr>
        <w:spacing w:after="0"/>
        <w:ind w:left="0"/>
        <w:jc w:val="both"/>
      </w:pPr>
      <w:r>
        <w:rPr>
          <w:rFonts w:ascii="Times New Roman"/>
          <w:b w:val="false"/>
          <w:i w:val="false"/>
          <w:color w:val="000000"/>
          <w:sz w:val="28"/>
        </w:rPr>
        <w:t>
      абзац десятый изложить в следующей редакции:</w:t>
      </w:r>
    </w:p>
    <w:bookmarkEnd w:id="148"/>
    <w:bookmarkStart w:name="z163" w:id="149"/>
    <w:p>
      <w:pPr>
        <w:spacing w:after="0"/>
        <w:ind w:left="0"/>
        <w:jc w:val="both"/>
      </w:pPr>
      <w:r>
        <w:rPr>
          <w:rFonts w:ascii="Times New Roman"/>
          <w:b w:val="false"/>
          <w:i w:val="false"/>
          <w:color w:val="000000"/>
          <w:sz w:val="28"/>
        </w:rPr>
        <w:t>
      "потенциальный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w:t>
      </w:r>
    </w:p>
    <w:bookmarkEnd w:id="149"/>
    <w:bookmarkStart w:name="z164" w:id="150"/>
    <w:p>
      <w:pPr>
        <w:spacing w:after="0"/>
        <w:ind w:left="0"/>
        <w:jc w:val="both"/>
      </w:pPr>
      <w:r>
        <w:rPr>
          <w:rFonts w:ascii="Times New Roman"/>
          <w:b w:val="false"/>
          <w:i w:val="false"/>
          <w:color w:val="000000"/>
          <w:sz w:val="28"/>
        </w:rPr>
        <w:t>
      подпункт 3) изложить в следующей редакции:</w:t>
      </w:r>
    </w:p>
    <w:bookmarkEnd w:id="150"/>
    <w:bookmarkStart w:name="z165" w:id="151"/>
    <w:p>
      <w:pPr>
        <w:spacing w:after="0"/>
        <w:ind w:left="0"/>
        <w:jc w:val="both"/>
      </w:pPr>
      <w:r>
        <w:rPr>
          <w:rFonts w:ascii="Times New Roman"/>
          <w:b w:val="false"/>
          <w:i w:val="false"/>
          <w:color w:val="000000"/>
          <w:sz w:val="28"/>
        </w:rPr>
        <w:t>
      "3)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151"/>
    <w:bookmarkStart w:name="z166" w:id="152"/>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152"/>
    <w:bookmarkStart w:name="z167" w:id="153"/>
    <w:p>
      <w:pPr>
        <w:spacing w:after="0"/>
        <w:ind w:left="0"/>
        <w:jc w:val="both"/>
      </w:pPr>
      <w:r>
        <w:rPr>
          <w:rFonts w:ascii="Times New Roman"/>
          <w:b w:val="false"/>
          <w:i w:val="false"/>
          <w:color w:val="000000"/>
          <w:sz w:val="28"/>
        </w:rPr>
        <w:t>
      дополнить подпунктом 6) следующего содержания:</w:t>
      </w:r>
    </w:p>
    <w:bookmarkEnd w:id="153"/>
    <w:bookmarkStart w:name="z168" w:id="154"/>
    <w:p>
      <w:pPr>
        <w:spacing w:after="0"/>
        <w:ind w:left="0"/>
        <w:jc w:val="both"/>
      </w:pPr>
      <w:r>
        <w:rPr>
          <w:rFonts w:ascii="Times New Roman"/>
          <w:b w:val="false"/>
          <w:i w:val="false"/>
          <w:color w:val="000000"/>
          <w:sz w:val="28"/>
        </w:rPr>
        <w:t>
      "6) при осуществлении государственных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154"/>
    <w:bookmarkStart w:name="z169" w:id="155"/>
    <w:p>
      <w:pPr>
        <w:spacing w:after="0"/>
        <w:ind w:left="0"/>
        <w:jc w:val="both"/>
      </w:pPr>
      <w:r>
        <w:rPr>
          <w:rFonts w:ascii="Times New Roman"/>
          <w:b w:val="false"/>
          <w:i w:val="false"/>
          <w:color w:val="000000"/>
          <w:sz w:val="28"/>
        </w:rPr>
        <w:t>
      часть вторую пункта 26 исключить;</w:t>
      </w:r>
    </w:p>
    <w:bookmarkEnd w:id="155"/>
    <w:bookmarkStart w:name="z170" w:id="156"/>
    <w:p>
      <w:pPr>
        <w:spacing w:after="0"/>
        <w:ind w:left="0"/>
        <w:jc w:val="both"/>
      </w:pPr>
      <w:r>
        <w:rPr>
          <w:rFonts w:ascii="Times New Roman"/>
          <w:b w:val="false"/>
          <w:i w:val="false"/>
          <w:color w:val="000000"/>
          <w:sz w:val="28"/>
        </w:rPr>
        <w:t>
      часть первую пункта 32 дополнить подпунктом 3) следующего содержания:</w:t>
      </w:r>
    </w:p>
    <w:bookmarkEnd w:id="156"/>
    <w:bookmarkStart w:name="z171" w:id="157"/>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w:t>
      </w:r>
    </w:p>
    <w:bookmarkEnd w:id="157"/>
    <w:bookmarkStart w:name="z172" w:id="158"/>
    <w:p>
      <w:pPr>
        <w:spacing w:after="0"/>
        <w:ind w:left="0"/>
        <w:jc w:val="both"/>
      </w:pPr>
      <w:r>
        <w:rPr>
          <w:rFonts w:ascii="Times New Roman"/>
          <w:b w:val="false"/>
          <w:i w:val="false"/>
          <w:color w:val="000000"/>
          <w:sz w:val="28"/>
        </w:rPr>
        <w:t>
      пункт 40 изложить в следующей редакции:</w:t>
      </w:r>
    </w:p>
    <w:bookmarkEnd w:id="158"/>
    <w:bookmarkStart w:name="z173" w:id="159"/>
    <w:p>
      <w:pPr>
        <w:spacing w:after="0"/>
        <w:ind w:left="0"/>
        <w:jc w:val="both"/>
      </w:pPr>
      <w:r>
        <w:rPr>
          <w:rFonts w:ascii="Times New Roman"/>
          <w:b w:val="false"/>
          <w:i w:val="false"/>
          <w:color w:val="000000"/>
          <w:sz w:val="28"/>
        </w:rPr>
        <w:t>
      "40. При необходимости участники конкурса и (или) их уполномоченные представители присутствуют на заседании конкурсной комиссии по оценке и сопоставлению конкурсных ценовых предложений.";</w:t>
      </w:r>
    </w:p>
    <w:bookmarkEnd w:id="159"/>
    <w:bookmarkStart w:name="z174" w:id="160"/>
    <w:p>
      <w:pPr>
        <w:spacing w:after="0"/>
        <w:ind w:left="0"/>
        <w:jc w:val="both"/>
      </w:pPr>
      <w:r>
        <w:rPr>
          <w:rFonts w:ascii="Times New Roman"/>
          <w:b w:val="false"/>
          <w:i w:val="false"/>
          <w:color w:val="000000"/>
          <w:sz w:val="28"/>
        </w:rPr>
        <w:t>
      подпункт 3) пункта 42 изложить в следующей редакции:</w:t>
      </w:r>
    </w:p>
    <w:bookmarkEnd w:id="160"/>
    <w:bookmarkStart w:name="z175" w:id="161"/>
    <w:p>
      <w:pPr>
        <w:spacing w:after="0"/>
        <w:ind w:left="0"/>
        <w:jc w:val="both"/>
      </w:pPr>
      <w:r>
        <w:rPr>
          <w:rFonts w:ascii="Times New Roman"/>
          <w:b w:val="false"/>
          <w:i w:val="false"/>
          <w:color w:val="000000"/>
          <w:sz w:val="28"/>
        </w:rPr>
        <w:t>
      "3) определяет победителя конкурса на основе наименьшей цены.";</w:t>
      </w:r>
    </w:p>
    <w:bookmarkEnd w:id="161"/>
    <w:bookmarkStart w:name="z176" w:id="162"/>
    <w:p>
      <w:pPr>
        <w:spacing w:after="0"/>
        <w:ind w:left="0"/>
        <w:jc w:val="both"/>
      </w:pPr>
      <w:r>
        <w:rPr>
          <w:rFonts w:ascii="Times New Roman"/>
          <w:b w:val="false"/>
          <w:i w:val="false"/>
          <w:color w:val="000000"/>
          <w:sz w:val="28"/>
        </w:rPr>
        <w:t>
      пункт 47 изложить в следующей редакции:</w:t>
      </w:r>
    </w:p>
    <w:bookmarkEnd w:id="162"/>
    <w:bookmarkStart w:name="z177" w:id="163"/>
    <w:p>
      <w:pPr>
        <w:spacing w:after="0"/>
        <w:ind w:left="0"/>
        <w:jc w:val="both"/>
      </w:pPr>
      <w:r>
        <w:rPr>
          <w:rFonts w:ascii="Times New Roman"/>
          <w:b w:val="false"/>
          <w:i w:val="false"/>
          <w:color w:val="000000"/>
          <w:sz w:val="28"/>
        </w:rPr>
        <w:t>
      "47. В течение пяти рабочих дней со дня подписания протокола об итогах государственных закупок способом конкурса заказчик подписывает и направляет поставщику проект договора о государственных закупках товаров, работ, услуг в соответствии с требованиями Закона и на основании Типового договора о государственных закупках работ (товаров/услуг).</w:t>
      </w:r>
    </w:p>
    <w:bookmarkEnd w:id="163"/>
    <w:bookmarkStart w:name="z178" w:id="164"/>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Типовой конкурсной документации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80" w:id="165"/>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приложения 5</w:t>
      </w:r>
      <w:r>
        <w:rPr>
          <w:rFonts w:ascii="Times New Roman"/>
          <w:b w:val="false"/>
          <w:i w:val="false"/>
          <w:color w:val="000000"/>
          <w:sz w:val="28"/>
        </w:rPr>
        <w:t xml:space="preserve"> к Типовой конкурсной документации изложить в следующей редакции:</w:t>
      </w:r>
    </w:p>
    <w:bookmarkEnd w:id="165"/>
    <w:bookmarkStart w:name="z181" w:id="166"/>
    <w:p>
      <w:pPr>
        <w:spacing w:after="0"/>
        <w:ind w:left="0"/>
        <w:jc w:val="both"/>
      </w:pPr>
      <w:r>
        <w:rPr>
          <w:rFonts w:ascii="Times New Roman"/>
          <w:b w:val="false"/>
          <w:i w:val="false"/>
          <w:color w:val="000000"/>
          <w:sz w:val="28"/>
        </w:rPr>
        <w:t>
      "5. Настоящая конкурсная заявка действует в течение дней со дня вскрытия конкурсных заявок.";</w:t>
      </w:r>
    </w:p>
    <w:bookmarkEnd w:id="166"/>
    <w:bookmarkStart w:name="z182" w:id="167"/>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приложения 6</w:t>
      </w:r>
      <w:r>
        <w:rPr>
          <w:rFonts w:ascii="Times New Roman"/>
          <w:b w:val="false"/>
          <w:i w:val="false"/>
          <w:color w:val="000000"/>
          <w:sz w:val="28"/>
        </w:rPr>
        <w:t xml:space="preserve"> к Типовой конкурсной документации изложить в следующей редакции:</w:t>
      </w:r>
    </w:p>
    <w:bookmarkEnd w:id="167"/>
    <w:bookmarkStart w:name="z183" w:id="168"/>
    <w:p>
      <w:pPr>
        <w:spacing w:after="0"/>
        <w:ind w:left="0"/>
        <w:jc w:val="both"/>
      </w:pPr>
      <w:r>
        <w:rPr>
          <w:rFonts w:ascii="Times New Roman"/>
          <w:b w:val="false"/>
          <w:i w:val="false"/>
          <w:color w:val="000000"/>
          <w:sz w:val="28"/>
        </w:rPr>
        <w:t>
      "5. Настоящая конкурсная заявка действует в течение дней со дня вскрытия конкурсных заявок.";</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Типовой конкурсной документации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185" w:id="169"/>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приложения 8</w:t>
      </w:r>
      <w:r>
        <w:rPr>
          <w:rFonts w:ascii="Times New Roman"/>
          <w:b w:val="false"/>
          <w:i w:val="false"/>
          <w:color w:val="000000"/>
          <w:sz w:val="28"/>
        </w:rPr>
        <w:t xml:space="preserve"> к Типовой конкурсной документации изложить в следующей редакции:</w:t>
      </w:r>
    </w:p>
    <w:bookmarkEnd w:id="169"/>
    <w:bookmarkStart w:name="z186" w:id="170"/>
    <w:p>
      <w:pPr>
        <w:spacing w:after="0"/>
        <w:ind w:left="0"/>
        <w:jc w:val="both"/>
      </w:pPr>
      <w:r>
        <w:rPr>
          <w:rFonts w:ascii="Times New Roman"/>
          <w:b w:val="false"/>
          <w:i w:val="false"/>
          <w:color w:val="000000"/>
          <w:sz w:val="28"/>
        </w:rPr>
        <w:t>
      "2. Объем аналогичных закупаемым на конкурсе услуг, оказанных потенциальным поставщиком в течение последних десяти лет (при его наличии), в тенге ________________________ с приложением копий подтверждающих документов.</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год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8" w:id="171"/>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приложения 9</w:t>
      </w:r>
      <w:r>
        <w:rPr>
          <w:rFonts w:ascii="Times New Roman"/>
          <w:b w:val="false"/>
          <w:i w:val="false"/>
          <w:color w:val="000000"/>
          <w:sz w:val="28"/>
        </w:rPr>
        <w:t xml:space="preserve"> к Типовой конкурсной документации изложить в следующей редакции:</w:t>
      </w:r>
    </w:p>
    <w:bookmarkEnd w:id="171"/>
    <w:bookmarkStart w:name="z189" w:id="172"/>
    <w:p>
      <w:pPr>
        <w:spacing w:after="0"/>
        <w:ind w:left="0"/>
        <w:jc w:val="both"/>
      </w:pPr>
      <w:r>
        <w:rPr>
          <w:rFonts w:ascii="Times New Roman"/>
          <w:b w:val="false"/>
          <w:i w:val="false"/>
          <w:color w:val="000000"/>
          <w:sz w:val="28"/>
        </w:rPr>
        <w:t>
      "2. Объем аналогичных закупаемым на конкурсе товаров, поставленных (произведенных) потенциальным поставщиком в течение последних десяти лет (при его наличии), в тенге ____________________ с приложением копий подтверждающих документов.</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Типовой конкурсной документации исключить;</w:t>
      </w:r>
    </w:p>
    <w:bookmarkStart w:name="z192"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к Типовой конкурсной документации:</w:t>
      </w:r>
    </w:p>
    <w:bookmarkEnd w:id="173"/>
    <w:bookmarkStart w:name="z193" w:id="174"/>
    <w:p>
      <w:pPr>
        <w:spacing w:after="0"/>
        <w:ind w:left="0"/>
        <w:jc w:val="both"/>
      </w:pPr>
      <w:r>
        <w:rPr>
          <w:rFonts w:ascii="Times New Roman"/>
          <w:b w:val="false"/>
          <w:i w:val="false"/>
          <w:color w:val="000000"/>
          <w:sz w:val="28"/>
        </w:rPr>
        <w:t>
      строку, порядковый номер 7, таблицы цен потенциального поставщика, изложить в следующей редакции:</w:t>
      </w:r>
    </w:p>
    <w:bookmarkEnd w:id="174"/>
    <w:bookmarkStart w:name="z194" w:id="175"/>
    <w:p>
      <w:pPr>
        <w:spacing w:after="0"/>
        <w:ind w:left="0"/>
        <w:jc w:val="both"/>
      </w:pP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стр.5 х стр.6,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6" w:id="176"/>
    <w:p>
      <w:pPr>
        <w:spacing w:after="0"/>
        <w:ind w:left="0"/>
        <w:jc w:val="both"/>
      </w:pPr>
      <w:r>
        <w:rPr>
          <w:rFonts w:ascii="Times New Roman"/>
          <w:b w:val="false"/>
          <w:i w:val="false"/>
          <w:color w:val="000000"/>
          <w:sz w:val="28"/>
        </w:rPr>
        <w:t>
      строку, порядковый номер 8, исключить;</w:t>
      </w:r>
    </w:p>
    <w:bookmarkEnd w:id="176"/>
    <w:bookmarkStart w:name="z197" w:id="177"/>
    <w:p>
      <w:pPr>
        <w:spacing w:after="0"/>
        <w:ind w:left="0"/>
        <w:jc w:val="both"/>
      </w:pPr>
      <w:r>
        <w:rPr>
          <w:rFonts w:ascii="Times New Roman"/>
          <w:b w:val="false"/>
          <w:i w:val="false"/>
          <w:color w:val="000000"/>
          <w:sz w:val="28"/>
        </w:rPr>
        <w:t>
      примечание изложить в следующей редакции:</w:t>
      </w:r>
    </w:p>
    <w:bookmarkEnd w:id="177"/>
    <w:bookmarkStart w:name="z198" w:id="178"/>
    <w:p>
      <w:pPr>
        <w:spacing w:after="0"/>
        <w:ind w:left="0"/>
        <w:jc w:val="both"/>
      </w:pPr>
      <w:r>
        <w:rPr>
          <w:rFonts w:ascii="Times New Roman"/>
          <w:b w:val="false"/>
          <w:i w:val="false"/>
          <w:color w:val="000000"/>
          <w:sz w:val="28"/>
        </w:rPr>
        <w:t>
      "Примечание: строка "всего цена" рассматривается конкурсной комиссией как определенная с учетом всех затрат потенциального поставщика и не подлежит пересмотру.";</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Типовой конкурсной документации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200" w:id="179"/>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202" w:id="180"/>
    <w:p>
      <w:pPr>
        <w:spacing w:after="0"/>
        <w:ind w:left="0"/>
        <w:jc w:val="both"/>
      </w:pPr>
      <w:r>
        <w:rPr>
          <w:rFonts w:ascii="Times New Roman"/>
          <w:b w:val="false"/>
          <w:i w:val="false"/>
          <w:color w:val="000000"/>
          <w:sz w:val="28"/>
        </w:rPr>
        <w:t xml:space="preserve">
      пункт 22 </w:t>
      </w:r>
      <w:r>
        <w:rPr>
          <w:rFonts w:ascii="Times New Roman"/>
          <w:b w:val="false"/>
          <w:i w:val="false"/>
          <w:color w:val="000000"/>
          <w:sz w:val="28"/>
        </w:rPr>
        <w:t>приложения 6</w:t>
      </w:r>
      <w:r>
        <w:rPr>
          <w:rFonts w:ascii="Times New Roman"/>
          <w:b w:val="false"/>
          <w:i w:val="false"/>
          <w:color w:val="000000"/>
          <w:sz w:val="28"/>
        </w:rPr>
        <w:t xml:space="preserve"> к указанным Правилам изложить в следующей редакции:</w:t>
      </w:r>
    </w:p>
    <w:bookmarkEnd w:id="180"/>
    <w:bookmarkStart w:name="z203" w:id="181"/>
    <w:p>
      <w:pPr>
        <w:spacing w:after="0"/>
        <w:ind w:left="0"/>
        <w:jc w:val="both"/>
      </w:pPr>
      <w:r>
        <w:rPr>
          <w:rFonts w:ascii="Times New Roman"/>
          <w:b w:val="false"/>
          <w:i w:val="false"/>
          <w:color w:val="000000"/>
          <w:sz w:val="28"/>
        </w:rPr>
        <w:t>
      "22. Предоставление Услуг должно осуществляться Поставщиком в соответствии с графиком.";</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Start w:name="z205" w:id="182"/>
    <w:p>
      <w:pPr>
        <w:spacing w:after="0"/>
        <w:ind w:left="0"/>
        <w:jc w:val="both"/>
      </w:pPr>
      <w:r>
        <w:rPr>
          <w:rFonts w:ascii="Times New Roman"/>
          <w:b w:val="false"/>
          <w:i w:val="false"/>
          <w:color w:val="000000"/>
          <w:sz w:val="28"/>
        </w:rPr>
        <w:t xml:space="preserve">
      часть первую пункта 7 </w:t>
      </w:r>
      <w:r>
        <w:rPr>
          <w:rFonts w:ascii="Times New Roman"/>
          <w:b w:val="false"/>
          <w:i w:val="false"/>
          <w:color w:val="000000"/>
          <w:sz w:val="28"/>
        </w:rPr>
        <w:t>приложения 12</w:t>
      </w:r>
      <w:r>
        <w:rPr>
          <w:rFonts w:ascii="Times New Roman"/>
          <w:b w:val="false"/>
          <w:i w:val="false"/>
          <w:color w:val="000000"/>
          <w:sz w:val="28"/>
        </w:rPr>
        <w:t xml:space="preserve"> к указанным Правилам исключить;</w:t>
      </w:r>
    </w:p>
    <w:bookmarkEnd w:id="182"/>
    <w:bookmarkStart w:name="z206" w:id="183"/>
    <w:p>
      <w:pPr>
        <w:spacing w:after="0"/>
        <w:ind w:left="0"/>
        <w:jc w:val="both"/>
      </w:pPr>
      <w:r>
        <w:rPr>
          <w:rFonts w:ascii="Times New Roman"/>
          <w:b w:val="false"/>
          <w:i w:val="false"/>
          <w:color w:val="000000"/>
          <w:sz w:val="28"/>
        </w:rPr>
        <w:t xml:space="preserve">
      дополнить приложением 12-1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дополнить пунктом 5-1 следующего содержания:</w:t>
      </w:r>
    </w:p>
    <w:bookmarkStart w:name="z208" w:id="184"/>
    <w:p>
      <w:pPr>
        <w:spacing w:after="0"/>
        <w:ind w:left="0"/>
        <w:jc w:val="both"/>
      </w:pPr>
      <w:r>
        <w:rPr>
          <w:rFonts w:ascii="Times New Roman"/>
          <w:b w:val="false"/>
          <w:i w:val="false"/>
          <w:color w:val="000000"/>
          <w:sz w:val="28"/>
        </w:rPr>
        <w:t>
      "5-1. Наименование, местонахождение и цена второго победителя (по каждому лоту): ___________________________.";</w:t>
      </w:r>
    </w:p>
    <w:bookmarkEnd w:id="184"/>
    <w:bookmarkStart w:name="z209" w:id="185"/>
    <w:p>
      <w:pPr>
        <w:spacing w:after="0"/>
        <w:ind w:left="0"/>
        <w:jc w:val="both"/>
      </w:pPr>
      <w:r>
        <w:rPr>
          <w:rFonts w:ascii="Times New Roman"/>
          <w:b w:val="false"/>
          <w:i w:val="false"/>
          <w:color w:val="000000"/>
          <w:sz w:val="28"/>
        </w:rPr>
        <w:t xml:space="preserve">
      дополнить приложением 14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85"/>
    <w:bookmarkStart w:name="z210" w:id="186"/>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1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14" w:id="187"/>
    <w:p>
      <w:pPr>
        <w:spacing w:after="0"/>
        <w:ind w:left="0"/>
        <w:jc w:val="left"/>
      </w:pPr>
      <w:r>
        <w:rPr>
          <w:rFonts w:ascii="Times New Roman"/>
          <w:b/>
          <w:i w:val="false"/>
          <w:color w:val="000000"/>
        </w:rPr>
        <w:t xml:space="preserve"> Годовой план государственных закупок товаров, работ, услуг на ____ год/ предварительный годовой план государственных закупок товаров, работ, услуг на ___ год (выбрать одно из указанных значений)</w:t>
      </w:r>
    </w:p>
    <w:bookmarkEnd w:id="187"/>
    <w:bookmarkStart w:name="z215" w:id="188"/>
    <w:p>
      <w:pPr>
        <w:spacing w:after="0"/>
        <w:ind w:left="0"/>
        <w:jc w:val="left"/>
      </w:pPr>
      <w:r>
        <w:rPr>
          <w:rFonts w:ascii="Times New Roman"/>
          <w:b/>
          <w:i w:val="false"/>
          <w:color w:val="000000"/>
        </w:rPr>
        <w:t xml:space="preserve"> Общие сведения</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государственном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русском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фамилию,</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его должностного лица)</w:t>
            </w:r>
          </w:p>
        </w:tc>
      </w:tr>
    </w:tbl>
    <w:bookmarkStart w:name="z217" w:id="189"/>
    <w:p>
      <w:pPr>
        <w:spacing w:after="0"/>
        <w:ind w:left="0"/>
        <w:jc w:val="left"/>
      </w:pPr>
      <w:r>
        <w:rPr>
          <w:rFonts w:ascii="Times New Roman"/>
          <w:b/>
          <w:i w:val="false"/>
          <w:color w:val="000000"/>
        </w:rPr>
        <w:t xml:space="preserve"> План государственных закупок товаров, работ и услуг</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18"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9" w:id="191"/>
    <w:p>
      <w:pPr>
        <w:spacing w:after="0"/>
        <w:ind w:left="0"/>
        <w:jc w:val="both"/>
      </w:pPr>
      <w:r>
        <w:rPr>
          <w:rFonts w:ascii="Times New Roman"/>
          <w:b w:val="false"/>
          <w:i w:val="false"/>
          <w:color w:val="000000"/>
          <w:sz w:val="28"/>
        </w:rPr>
        <w:t>
      продолжение таблицы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0" w:id="192"/>
    <w:p>
      <w:pPr>
        <w:spacing w:after="0"/>
        <w:ind w:left="0"/>
        <w:jc w:val="both"/>
      </w:pPr>
      <w:r>
        <w:rPr>
          <w:rFonts w:ascii="Times New Roman"/>
          <w:b w:val="false"/>
          <w:i w:val="false"/>
          <w:color w:val="000000"/>
          <w:sz w:val="28"/>
        </w:rPr>
        <w:t>
      продолжение таблицы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осуществления государственных закупок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(код населенного пункта в соответствии с КАТО)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21" w:id="193"/>
    <w:p>
      <w:pPr>
        <w:spacing w:after="0"/>
        <w:ind w:left="0"/>
        <w:jc w:val="both"/>
      </w:pPr>
      <w:r>
        <w:rPr>
          <w:rFonts w:ascii="Times New Roman"/>
          <w:b w:val="false"/>
          <w:i w:val="false"/>
          <w:color w:val="000000"/>
          <w:sz w:val="28"/>
        </w:rPr>
        <w:t>
      *не обязательно для заполнения</w:t>
      </w:r>
    </w:p>
    <w:bookmarkEnd w:id="193"/>
    <w:bookmarkStart w:name="z222" w:id="194"/>
    <w:p>
      <w:pPr>
        <w:spacing w:after="0"/>
        <w:ind w:left="0"/>
        <w:jc w:val="both"/>
      </w:pPr>
      <w:r>
        <w:rPr>
          <w:rFonts w:ascii="Times New Roman"/>
          <w:b w:val="false"/>
          <w:i w:val="false"/>
          <w:color w:val="000000"/>
          <w:sz w:val="28"/>
        </w:rPr>
        <w:t>
      ** с 1 января 2013 года государственные органы и государственные учреждения указывают сумму без учета НДС. Данное требование является обязательным для государственных предприятий и юридических лиц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являющихся заказчиками государственных закупок с 1 января 2014 года.</w:t>
      </w:r>
    </w:p>
    <w:bookmarkEnd w:id="1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225" w:id="195"/>
    <w:p>
      <w:pPr>
        <w:spacing w:after="0"/>
        <w:ind w:left="0"/>
        <w:jc w:val="left"/>
      </w:pPr>
      <w:r>
        <w:rPr>
          <w:rFonts w:ascii="Times New Roman"/>
          <w:b/>
          <w:i w:val="false"/>
          <w:color w:val="000000"/>
        </w:rPr>
        <w:t xml:space="preserve"> Техническая спецификация закупаемых товаров (работ, услуг) (представляется на каждый лот в отдельности)</w:t>
      </w:r>
    </w:p>
    <w:bookmarkEnd w:id="195"/>
    <w:p>
      <w:pPr>
        <w:spacing w:after="0"/>
        <w:ind w:left="0"/>
        <w:jc w:val="both"/>
      </w:pPr>
      <w:bookmarkStart w:name="z226" w:id="196"/>
      <w:r>
        <w:rPr>
          <w:rFonts w:ascii="Times New Roman"/>
          <w:b w:val="false"/>
          <w:i w:val="false"/>
          <w:color w:val="000000"/>
          <w:sz w:val="28"/>
        </w:rPr>
        <w:t>
      № конкурса _______________________________________</w:t>
      </w:r>
    </w:p>
    <w:bookmarkEnd w:id="196"/>
    <w:p>
      <w:pPr>
        <w:spacing w:after="0"/>
        <w:ind w:left="0"/>
        <w:jc w:val="both"/>
      </w:pPr>
      <w:r>
        <w:rPr>
          <w:rFonts w:ascii="Times New Roman"/>
          <w:b w:val="false"/>
          <w:i w:val="false"/>
          <w:color w:val="000000"/>
          <w:sz w:val="28"/>
        </w:rPr>
        <w:t xml:space="preserve">       Наименование конкурса _____________________________</w:t>
      </w:r>
    </w:p>
    <w:p>
      <w:pPr>
        <w:spacing w:after="0"/>
        <w:ind w:left="0"/>
        <w:jc w:val="both"/>
      </w:pPr>
      <w:r>
        <w:rPr>
          <w:rFonts w:ascii="Times New Roman"/>
          <w:b w:val="false"/>
          <w:i w:val="false"/>
          <w:color w:val="000000"/>
          <w:sz w:val="28"/>
        </w:rPr>
        <w:t xml:space="preserve">       № лота 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w:t>
      </w:r>
    </w:p>
    <w:p>
      <w:pPr>
        <w:spacing w:after="0"/>
        <w:ind w:left="0"/>
        <w:jc w:val="both"/>
      </w:pPr>
      <w:r>
        <w:rPr>
          <w:rFonts w:ascii="Times New Roman"/>
          <w:b w:val="false"/>
          <w:i w:val="false"/>
          <w:color w:val="000000"/>
          <w:sz w:val="28"/>
        </w:rPr>
        <w:t xml:space="preserve">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 с указанием национальных или неправительственных стандартов Республики Казахстан, при их наличии.</w:t>
      </w:r>
    </w:p>
    <w:bookmarkStart w:name="z227" w:id="197"/>
    <w:p>
      <w:pPr>
        <w:spacing w:after="0"/>
        <w:ind w:left="0"/>
        <w:jc w:val="both"/>
      </w:pPr>
      <w:r>
        <w:rPr>
          <w:rFonts w:ascii="Times New Roman"/>
          <w:b w:val="false"/>
          <w:i w:val="false"/>
          <w:color w:val="000000"/>
          <w:sz w:val="28"/>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197"/>
    <w:bookmarkStart w:name="z228" w:id="198"/>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p>
    <w:bookmarkEnd w:id="198"/>
    <w:bookmarkStart w:name="z229" w:id="199"/>
    <w:p>
      <w:pPr>
        <w:spacing w:after="0"/>
        <w:ind w:left="0"/>
        <w:jc w:val="both"/>
      </w:pPr>
      <w:r>
        <w:rPr>
          <w:rFonts w:ascii="Times New Roman"/>
          <w:b w:val="false"/>
          <w:i w:val="false"/>
          <w:color w:val="000000"/>
          <w:sz w:val="28"/>
        </w:rPr>
        <w:t>
      При осуществлении государственных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bookmarkEnd w:id="199"/>
    <w:bookmarkStart w:name="z230" w:id="200"/>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200"/>
    <w:bookmarkStart w:name="z231" w:id="201"/>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bookmarkEnd w:id="201"/>
    <w:bookmarkStart w:name="z232" w:id="202"/>
    <w:p>
      <w:pPr>
        <w:spacing w:after="0"/>
        <w:ind w:left="0"/>
        <w:jc w:val="both"/>
      </w:pPr>
      <w:r>
        <w:rPr>
          <w:rFonts w:ascii="Times New Roman"/>
          <w:b w:val="false"/>
          <w:i w:val="false"/>
          <w:color w:val="000000"/>
          <w:sz w:val="28"/>
        </w:rPr>
        <w:t>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235" w:id="203"/>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w:t>
      </w:r>
    </w:p>
    <w:bookmarkEnd w:id="203"/>
    <w:p>
      <w:pPr>
        <w:spacing w:after="0"/>
        <w:ind w:left="0"/>
        <w:jc w:val="both"/>
      </w:pPr>
      <w:bookmarkStart w:name="z236" w:id="204"/>
      <w:r>
        <w:rPr>
          <w:rFonts w:ascii="Times New Roman"/>
          <w:b w:val="false"/>
          <w:i w:val="false"/>
          <w:color w:val="000000"/>
          <w:sz w:val="28"/>
        </w:rPr>
        <w:t>
      № конкурса __________________________________________________</w:t>
      </w:r>
    </w:p>
    <w:bookmarkEnd w:id="204"/>
    <w:p>
      <w:pPr>
        <w:spacing w:after="0"/>
        <w:ind w:left="0"/>
        <w:jc w:val="both"/>
      </w:pPr>
      <w:r>
        <w:rPr>
          <w:rFonts w:ascii="Times New Roman"/>
          <w:b w:val="false"/>
          <w:i w:val="false"/>
          <w:color w:val="000000"/>
          <w:sz w:val="28"/>
        </w:rPr>
        <w:t xml:space="preserve">       Наименование конкурса ________________________________________</w:t>
      </w:r>
    </w:p>
    <w:p>
      <w:pPr>
        <w:spacing w:after="0"/>
        <w:ind w:left="0"/>
        <w:jc w:val="both"/>
      </w:pPr>
      <w:r>
        <w:rPr>
          <w:rFonts w:ascii="Times New Roman"/>
          <w:b w:val="false"/>
          <w:i w:val="false"/>
          <w:color w:val="000000"/>
          <w:sz w:val="28"/>
        </w:rPr>
        <w:t xml:space="preserve">       № лота ______________________________________________________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____________________________________________</w:t>
      </w:r>
    </w:p>
    <w:p>
      <w:pPr>
        <w:spacing w:after="0"/>
        <w:ind w:left="0"/>
        <w:jc w:val="both"/>
      </w:pPr>
      <w:r>
        <w:rPr>
          <w:rFonts w:ascii="Times New Roman"/>
          <w:b w:val="false"/>
          <w:i w:val="false"/>
          <w:color w:val="000000"/>
          <w:sz w:val="28"/>
        </w:rPr>
        <w:t xml:space="preserve">       1. Общие сведения о потенциальном поставщике:</w:t>
      </w:r>
    </w:p>
    <w:p>
      <w:pPr>
        <w:spacing w:after="0"/>
        <w:ind w:left="0"/>
        <w:jc w:val="both"/>
      </w:pPr>
      <w:r>
        <w:rPr>
          <w:rFonts w:ascii="Times New Roman"/>
          <w:b w:val="false"/>
          <w:i w:val="false"/>
          <w:color w:val="000000"/>
          <w:sz w:val="28"/>
        </w:rPr>
        <w:t xml:space="preserve">       Наименование ____________________________________________________</w:t>
      </w:r>
    </w:p>
    <w:p>
      <w:pPr>
        <w:spacing w:after="0"/>
        <w:ind w:left="0"/>
        <w:jc w:val="both"/>
      </w:pPr>
      <w:r>
        <w:rPr>
          <w:rFonts w:ascii="Times New Roman"/>
          <w:b w:val="false"/>
          <w:i w:val="false"/>
          <w:color w:val="000000"/>
          <w:sz w:val="28"/>
        </w:rPr>
        <w:t xml:space="preserve">       БИН/ИИН/ИНН/УНП ______________________________________________</w:t>
      </w:r>
    </w:p>
    <w:p>
      <w:pPr>
        <w:spacing w:after="0"/>
        <w:ind w:left="0"/>
        <w:jc w:val="both"/>
      </w:pPr>
      <w:r>
        <w:rPr>
          <w:rFonts w:ascii="Times New Roman"/>
          <w:b w:val="false"/>
          <w:i w:val="false"/>
          <w:color w:val="000000"/>
          <w:sz w:val="28"/>
        </w:rPr>
        <w:t xml:space="preserve">       2. Объем выполненных потенциальным поставщиком работ в течение последних пятнадцати лет, аналогичных (схожих) закупаемым на конкурсе,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05"/>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конкурсной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238" w:id="206"/>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работников (приложить копию удостоверения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документу об образовании (приложить электронную копию документа об образовании)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07"/>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207"/>
    <w:bookmarkStart w:name="z240" w:id="208"/>
    <w:p>
      <w:pPr>
        <w:spacing w:after="0"/>
        <w:ind w:left="0"/>
        <w:jc w:val="both"/>
      </w:pPr>
      <w:r>
        <w:rPr>
          <w:rFonts w:ascii="Times New Roman"/>
          <w:b w:val="false"/>
          <w:i w:val="false"/>
          <w:color w:val="000000"/>
          <w:sz w:val="28"/>
        </w:rPr>
        <w:t>
      Примечание:</w:t>
      </w:r>
    </w:p>
    <w:bookmarkEnd w:id="208"/>
    <w:bookmarkStart w:name="z241" w:id="209"/>
    <w:p>
      <w:pPr>
        <w:spacing w:after="0"/>
        <w:ind w:left="0"/>
        <w:jc w:val="both"/>
      </w:pPr>
      <w:r>
        <w:rPr>
          <w:rFonts w:ascii="Times New Roman"/>
          <w:b w:val="false"/>
          <w:i w:val="false"/>
          <w:color w:val="000000"/>
          <w:sz w:val="28"/>
        </w:rPr>
        <w:t>
      * в случае, если предметом конкурса является строительство, документами, подтверждающими опыт работы, являются копии актов выполненных работ и приемки объектов в эксплуатацию;</w:t>
      </w:r>
    </w:p>
    <w:bookmarkEnd w:id="209"/>
    <w:bookmarkStart w:name="z242" w:id="210"/>
    <w:p>
      <w:pPr>
        <w:spacing w:after="0"/>
        <w:ind w:left="0"/>
        <w:jc w:val="both"/>
      </w:pPr>
      <w:r>
        <w:rPr>
          <w:rFonts w:ascii="Times New Roman"/>
          <w:b w:val="false"/>
          <w:i w:val="false"/>
          <w:color w:val="000000"/>
          <w:sz w:val="28"/>
        </w:rPr>
        <w:t>
      в случае, если предметом конкурса являются иные виды работ, документами, подтверждающими опыт работы, являются копии актов выполненных работ и счетов-фактур;</w:t>
      </w:r>
    </w:p>
    <w:bookmarkEnd w:id="210"/>
    <w:bookmarkStart w:name="z243" w:id="211"/>
    <w:p>
      <w:pPr>
        <w:spacing w:after="0"/>
        <w:ind w:left="0"/>
        <w:jc w:val="both"/>
      </w:pPr>
      <w:r>
        <w:rPr>
          <w:rFonts w:ascii="Times New Roman"/>
          <w:b w:val="false"/>
          <w:i w:val="false"/>
          <w:color w:val="000000"/>
          <w:sz w:val="28"/>
        </w:rPr>
        <w:t>
      если предметом конкурса является новое строительство, учитывается опыт работы только строительства новых объектов;</w:t>
      </w:r>
    </w:p>
    <w:bookmarkEnd w:id="211"/>
    <w:bookmarkStart w:name="z244" w:id="212"/>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212"/>
    <w:bookmarkStart w:name="z245" w:id="213"/>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213"/>
    <w:bookmarkStart w:name="z246" w:id="214"/>
    <w:p>
      <w:pPr>
        <w:spacing w:after="0"/>
        <w:ind w:left="0"/>
        <w:jc w:val="both"/>
      </w:pPr>
      <w:r>
        <w:rPr>
          <w:rFonts w:ascii="Times New Roman"/>
          <w:b w:val="false"/>
          <w:i w:val="false"/>
          <w:color w:val="000000"/>
          <w:sz w:val="28"/>
        </w:rPr>
        <w:t>
      При расчете опыта работы в сфере строительства учитываются функциональное назначение и отраслевая принадлежность объектов строительства и их техническая и (или) технологическая сложность, определенные в соответствии с законодательством Республики Казахстан об архитектурной, градостроительной и строительной деятельности.</w:t>
      </w:r>
    </w:p>
    <w:bookmarkEnd w:id="214"/>
    <w:bookmarkStart w:name="z247" w:id="215"/>
    <w:p>
      <w:pPr>
        <w:spacing w:after="0"/>
        <w:ind w:left="0"/>
        <w:jc w:val="both"/>
      </w:pPr>
      <w:r>
        <w:rPr>
          <w:rFonts w:ascii="Times New Roman"/>
          <w:b w:val="false"/>
          <w:i w:val="false"/>
          <w:color w:val="000000"/>
          <w:sz w:val="28"/>
        </w:rPr>
        <w:t>
      ** Представление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представляться.</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Типовой конкурсной </w:t>
            </w:r>
            <w:r>
              <w:br/>
            </w:r>
            <w:r>
              <w:rPr>
                <w:rFonts w:ascii="Times New Roman"/>
                <w:b w:val="false"/>
                <w:i w:val="false"/>
                <w:color w:val="000000"/>
                <w:sz w:val="20"/>
              </w:rPr>
              <w:t>документации</w:t>
            </w:r>
          </w:p>
        </w:tc>
      </w:tr>
    </w:tbl>
    <w:bookmarkStart w:name="z250" w:id="216"/>
    <w:p>
      <w:pPr>
        <w:spacing w:after="0"/>
        <w:ind w:left="0"/>
        <w:jc w:val="left"/>
      </w:pPr>
      <w:r>
        <w:rPr>
          <w:rFonts w:ascii="Times New Roman"/>
          <w:b/>
          <w:i w:val="false"/>
          <w:color w:val="000000"/>
        </w:rPr>
        <w:t xml:space="preserve"> Таблица цен потенциального поставщика</w:t>
      </w:r>
    </w:p>
    <w:bookmarkEnd w:id="216"/>
    <w:bookmarkStart w:name="z251" w:id="217"/>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(наименование потенциального поставщика)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 на условиях _______________ ИНКОТЕРМС 2000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 w:id="218"/>
      <w:r>
        <w:rPr>
          <w:rFonts w:ascii="Times New Roman"/>
          <w:b w:val="false"/>
          <w:i w:val="false"/>
          <w:color w:val="000000"/>
          <w:sz w:val="28"/>
        </w:rPr>
        <w:t>
      Мы согласны с вашими условиями платежа, оговоренными в конкурсной документации.</w:t>
      </w:r>
    </w:p>
    <w:bookmarkEnd w:id="218"/>
    <w:p>
      <w:pPr>
        <w:spacing w:after="0"/>
        <w:ind w:left="0"/>
        <w:jc w:val="both"/>
      </w:pPr>
      <w:r>
        <w:rPr>
          <w:rFonts w:ascii="Times New Roman"/>
          <w:b w:val="false"/>
          <w:i w:val="false"/>
          <w:color w:val="000000"/>
          <w:sz w:val="28"/>
        </w:rPr>
        <w:t xml:space="preserve">       __________                   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Примечание: строка "всего цена" рассматривается конкурсной комиссией как</w:t>
      </w:r>
    </w:p>
    <w:p>
      <w:pPr>
        <w:spacing w:after="0"/>
        <w:ind w:left="0"/>
        <w:jc w:val="both"/>
      </w:pPr>
      <w:r>
        <w:rPr>
          <w:rFonts w:ascii="Times New Roman"/>
          <w:b w:val="false"/>
          <w:i w:val="false"/>
          <w:color w:val="000000"/>
          <w:sz w:val="28"/>
        </w:rPr>
        <w:t>определенная с учетом всех затрат потенциального поставщика и не подлежит пересмотру.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государственных закупок </w:t>
            </w:r>
            <w:r>
              <w:br/>
            </w:r>
            <w:r>
              <w:rPr>
                <w:rFonts w:ascii="Times New Roman"/>
                <w:b w:val="false"/>
                <w:i w:val="false"/>
                <w:color w:val="000000"/>
                <w:sz w:val="20"/>
              </w:rPr>
              <w:t>с применением особого порядка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фамилию, имя, отчество</w:t>
            </w:r>
            <w:r>
              <w:br/>
            </w:r>
            <w:r>
              <w:rPr>
                <w:rFonts w:ascii="Times New Roman"/>
                <w:b w:val="false"/>
                <w:i w:val="false"/>
                <w:color w:val="000000"/>
                <w:sz w:val="20"/>
              </w:rPr>
              <w:t>(при наличии) его должностного</w:t>
            </w:r>
            <w:r>
              <w:br/>
            </w:r>
            <w:r>
              <w:rPr>
                <w:rFonts w:ascii="Times New Roman"/>
                <w:b w:val="false"/>
                <w:i w:val="false"/>
                <w:color w:val="000000"/>
                <w:sz w:val="20"/>
              </w:rPr>
              <w:t>лица, утвердившего данную</w:t>
            </w:r>
            <w:r>
              <w:br/>
            </w:r>
            <w:r>
              <w:rPr>
                <w:rFonts w:ascii="Times New Roman"/>
                <w:b w:val="false"/>
                <w:i w:val="false"/>
                <w:color w:val="000000"/>
                <w:sz w:val="20"/>
              </w:rPr>
              <w:t>конкурсную документацию)</w:t>
            </w:r>
          </w:p>
        </w:tc>
      </w:tr>
    </w:tbl>
    <w:bookmarkStart w:name="z256" w:id="219"/>
    <w:p>
      <w:pPr>
        <w:spacing w:after="0"/>
        <w:ind w:left="0"/>
        <w:jc w:val="left"/>
      </w:pPr>
      <w:r>
        <w:rPr>
          <w:rFonts w:ascii="Times New Roman"/>
          <w:b/>
          <w:i w:val="false"/>
          <w:color w:val="000000"/>
        </w:rPr>
        <w:t xml:space="preserve"> Решение №</w:t>
      </w:r>
      <w:r>
        <w:br/>
      </w:r>
      <w:r>
        <w:rPr>
          <w:rFonts w:ascii="Times New Roman"/>
          <w:b/>
          <w:i w:val="false"/>
          <w:color w:val="000000"/>
        </w:rPr>
        <w:t>от "" _____ 20 ___ года</w:t>
      </w:r>
      <w:r>
        <w:br/>
      </w:r>
      <w:r>
        <w:rPr>
          <w:rFonts w:ascii="Times New Roman"/>
          <w:b/>
          <w:i w:val="false"/>
          <w:color w:val="000000"/>
        </w:rPr>
        <w:t>Типовая конкурсная документация по государственным закупкам услуг по организации питания личного состава Вооруженных Сил</w:t>
      </w:r>
    </w:p>
    <w:bookmarkEnd w:id="219"/>
    <w:p>
      <w:pPr>
        <w:spacing w:after="0"/>
        <w:ind w:left="0"/>
        <w:jc w:val="both"/>
      </w:pPr>
      <w:bookmarkStart w:name="z257" w:id="220"/>
      <w:r>
        <w:rPr>
          <w:rFonts w:ascii="Times New Roman"/>
          <w:b w:val="false"/>
          <w:i w:val="false"/>
          <w:color w:val="000000"/>
          <w:sz w:val="28"/>
        </w:rPr>
        <w:t>
      _________________________________________________________________________</w:t>
      </w:r>
    </w:p>
    <w:bookmarkEnd w:id="220"/>
    <w:p>
      <w:pPr>
        <w:spacing w:after="0"/>
        <w:ind w:left="0"/>
        <w:jc w:val="both"/>
      </w:pPr>
      <w:r>
        <w:rPr>
          <w:rFonts w:ascii="Times New Roman"/>
          <w:b w:val="false"/>
          <w:i w:val="false"/>
          <w:color w:val="000000"/>
          <w:sz w:val="28"/>
        </w:rPr>
        <w:t xml:space="preserve">                         (наименование государственных закупок способом конкурса)</w:t>
      </w:r>
    </w:p>
    <w:p>
      <w:pPr>
        <w:spacing w:after="0"/>
        <w:ind w:left="0"/>
        <w:jc w:val="both"/>
      </w:pPr>
      <w:r>
        <w:rPr>
          <w:rFonts w:ascii="Times New Roman"/>
          <w:b w:val="false"/>
          <w:i w:val="false"/>
          <w:color w:val="000000"/>
          <w:sz w:val="28"/>
        </w:rPr>
        <w:t xml:space="preserve">       Заказчик 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 xml:space="preserve">       Представитель заказчика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 представителя</w:t>
      </w:r>
    </w:p>
    <w:p>
      <w:pPr>
        <w:spacing w:after="0"/>
        <w:ind w:left="0"/>
        <w:jc w:val="both"/>
      </w:pPr>
      <w:r>
        <w:rPr>
          <w:rFonts w:ascii="Times New Roman"/>
          <w:b w:val="false"/>
          <w:i w:val="false"/>
          <w:color w:val="000000"/>
          <w:sz w:val="28"/>
        </w:rPr>
        <w:t xml:space="preserve">       Заказчика, контактные телефоны и, при наличии адрес электронной почты)</w:t>
      </w:r>
    </w:p>
    <w:p>
      <w:pPr>
        <w:spacing w:after="0"/>
        <w:ind w:left="0"/>
        <w:jc w:val="both"/>
      </w:pPr>
      <w:r>
        <w:rPr>
          <w:rFonts w:ascii="Times New Roman"/>
          <w:b w:val="false"/>
          <w:i w:val="false"/>
          <w:color w:val="000000"/>
          <w:sz w:val="28"/>
        </w:rPr>
        <w:t xml:space="preserve">       Организатор государственных закупок ________________________________________</w:t>
      </w:r>
    </w:p>
    <w:p>
      <w:pPr>
        <w:spacing w:after="0"/>
        <w:ind w:left="0"/>
        <w:jc w:val="both"/>
      </w:pPr>
      <w:r>
        <w:rPr>
          <w:rFonts w:ascii="Times New Roman"/>
          <w:b w:val="false"/>
          <w:i w:val="false"/>
          <w:color w:val="000000"/>
          <w:sz w:val="28"/>
        </w:rPr>
        <w:t xml:space="preserve">                   (полное наименование, местонахождение, БИН, банковские реквизиты)</w:t>
      </w:r>
    </w:p>
    <w:p>
      <w:pPr>
        <w:spacing w:after="0"/>
        <w:ind w:left="0"/>
        <w:jc w:val="both"/>
      </w:pPr>
      <w:r>
        <w:rPr>
          <w:rFonts w:ascii="Times New Roman"/>
          <w:b w:val="false"/>
          <w:i w:val="false"/>
          <w:color w:val="000000"/>
          <w:sz w:val="28"/>
        </w:rPr>
        <w:t xml:space="preserve">       Представитель организатора государственных закупок 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 представителя</w:t>
      </w:r>
    </w:p>
    <w:p>
      <w:pPr>
        <w:spacing w:after="0"/>
        <w:ind w:left="0"/>
        <w:jc w:val="both"/>
      </w:pPr>
      <w:r>
        <w:rPr>
          <w:rFonts w:ascii="Times New Roman"/>
          <w:b w:val="false"/>
          <w:i w:val="false"/>
          <w:color w:val="000000"/>
          <w:sz w:val="28"/>
        </w:rPr>
        <w:t>организатора государственных закупок, должность, контактные телефоны и при</w:t>
      </w:r>
    </w:p>
    <w:p>
      <w:pPr>
        <w:spacing w:after="0"/>
        <w:ind w:left="0"/>
        <w:jc w:val="both"/>
      </w:pPr>
      <w:r>
        <w:rPr>
          <w:rFonts w:ascii="Times New Roman"/>
          <w:b w:val="false"/>
          <w:i w:val="false"/>
          <w:color w:val="000000"/>
          <w:sz w:val="28"/>
        </w:rPr>
        <w:t>наличии, адрес электронной почты)</w:t>
      </w:r>
    </w:p>
    <w:p>
      <w:pPr>
        <w:spacing w:after="0"/>
        <w:ind w:left="0"/>
        <w:jc w:val="both"/>
      </w:pPr>
      <w:r>
        <w:rPr>
          <w:rFonts w:ascii="Times New Roman"/>
          <w:b w:val="false"/>
          <w:i w:val="false"/>
          <w:color w:val="000000"/>
          <w:sz w:val="28"/>
        </w:rPr>
        <w:t xml:space="preserve">       Стоимость конкурсной документации _________________________________________</w:t>
      </w:r>
    </w:p>
    <w:p>
      <w:pPr>
        <w:spacing w:after="0"/>
        <w:ind w:left="0"/>
        <w:jc w:val="both"/>
      </w:pPr>
      <w:r>
        <w:rPr>
          <w:rFonts w:ascii="Times New Roman"/>
          <w:b w:val="false"/>
          <w:i w:val="false"/>
          <w:color w:val="000000"/>
          <w:sz w:val="28"/>
        </w:rPr>
        <w:t xml:space="preserve">       (указать стоимость конкурсной документации в тенге, в случае если взимание платы</w:t>
      </w:r>
    </w:p>
    <w:p>
      <w:pPr>
        <w:spacing w:after="0"/>
        <w:ind w:left="0"/>
        <w:jc w:val="both"/>
      </w:pPr>
      <w:r>
        <w:rPr>
          <w:rFonts w:ascii="Times New Roman"/>
          <w:b w:val="false"/>
          <w:i w:val="false"/>
          <w:color w:val="000000"/>
          <w:sz w:val="28"/>
        </w:rPr>
        <w:t>за представление конкурсной документации не предусматривается, то этот пункт</w:t>
      </w:r>
    </w:p>
    <w:p>
      <w:pPr>
        <w:spacing w:after="0"/>
        <w:ind w:left="0"/>
        <w:jc w:val="both"/>
      </w:pPr>
      <w:r>
        <w:rPr>
          <w:rFonts w:ascii="Times New Roman"/>
          <w:b w:val="false"/>
          <w:i w:val="false"/>
          <w:color w:val="000000"/>
          <w:sz w:val="28"/>
        </w:rPr>
        <w:t>необходимо изложить в следующей редакции: "Конкурсная документация представляется</w:t>
      </w:r>
    </w:p>
    <w:p>
      <w:pPr>
        <w:spacing w:after="0"/>
        <w:ind w:left="0"/>
        <w:jc w:val="both"/>
      </w:pPr>
      <w:r>
        <w:rPr>
          <w:rFonts w:ascii="Times New Roman"/>
          <w:b w:val="false"/>
          <w:i w:val="false"/>
          <w:color w:val="000000"/>
          <w:sz w:val="28"/>
        </w:rPr>
        <w:t>бесплатно")</w:t>
      </w:r>
    </w:p>
    <w:bookmarkStart w:name="z258" w:id="221"/>
    <w:p>
      <w:pPr>
        <w:spacing w:after="0"/>
        <w:ind w:left="0"/>
        <w:jc w:val="left"/>
      </w:pPr>
      <w:r>
        <w:rPr>
          <w:rFonts w:ascii="Times New Roman"/>
          <w:b/>
          <w:i w:val="false"/>
          <w:color w:val="000000"/>
        </w:rPr>
        <w:t xml:space="preserve"> 1. Общие положения</w:t>
      </w:r>
    </w:p>
    <w:bookmarkEnd w:id="221"/>
    <w:bookmarkStart w:name="z259" w:id="222"/>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услуг).</w:t>
      </w:r>
    </w:p>
    <w:bookmarkEnd w:id="222"/>
    <w:bookmarkStart w:name="z260" w:id="223"/>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услуг, составляет ___________ тенге (в случае разделения услуг на лоты сумма указывается для каждого лота отдельно).</w:t>
      </w:r>
    </w:p>
    <w:bookmarkEnd w:id="223"/>
    <w:bookmarkStart w:name="z261" w:id="224"/>
    <w:p>
      <w:pPr>
        <w:spacing w:after="0"/>
        <w:ind w:left="0"/>
        <w:jc w:val="both"/>
      </w:pPr>
      <w:r>
        <w:rPr>
          <w:rFonts w:ascii="Times New Roman"/>
          <w:b w:val="false"/>
          <w:i w:val="false"/>
          <w:color w:val="000000"/>
          <w:sz w:val="28"/>
        </w:rPr>
        <w:t>
      3. Настоящая конкурсная документация включает в себя:</w:t>
      </w:r>
    </w:p>
    <w:bookmarkEnd w:id="224"/>
    <w:bookmarkStart w:name="z262" w:id="225"/>
    <w:p>
      <w:pPr>
        <w:spacing w:after="0"/>
        <w:ind w:left="0"/>
        <w:jc w:val="both"/>
      </w:pPr>
      <w:r>
        <w:rPr>
          <w:rFonts w:ascii="Times New Roman"/>
          <w:b w:val="false"/>
          <w:i w:val="false"/>
          <w:color w:val="000000"/>
          <w:sz w:val="28"/>
        </w:rPr>
        <w:t>
      1) перечень закупаемых услуг, согласно приложению 1 к типовой конкурсной документации, с указанием номера лота, единицы измерения, количества, условий оказания услуг, срока и места оказания, условия платежа и суммы, выделенной для закупки;</w:t>
      </w:r>
    </w:p>
    <w:bookmarkEnd w:id="225"/>
    <w:bookmarkStart w:name="z263" w:id="226"/>
    <w:p>
      <w:pPr>
        <w:spacing w:after="0"/>
        <w:ind w:left="0"/>
        <w:jc w:val="both"/>
      </w:pPr>
      <w:r>
        <w:rPr>
          <w:rFonts w:ascii="Times New Roman"/>
          <w:b w:val="false"/>
          <w:i w:val="false"/>
          <w:color w:val="000000"/>
          <w:sz w:val="28"/>
        </w:rPr>
        <w:t>
      2) описание и требуемые технические, качественные и функциональные, характеристики закупаемых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приложению 2 к типовой конкурсной документации;</w:t>
      </w:r>
    </w:p>
    <w:bookmarkEnd w:id="226"/>
    <w:bookmarkStart w:name="z264" w:id="227"/>
    <w:p>
      <w:pPr>
        <w:spacing w:after="0"/>
        <w:ind w:left="0"/>
        <w:jc w:val="both"/>
      </w:pPr>
      <w:r>
        <w:rPr>
          <w:rFonts w:ascii="Times New Roman"/>
          <w:b w:val="false"/>
          <w:i w:val="false"/>
          <w:color w:val="000000"/>
          <w:sz w:val="28"/>
        </w:rPr>
        <w:t>
      3) заявки на участие в конкурсе для юридических и физических лиц согласно приложениям 5 и 6 к типовой конкурсной документации;</w:t>
      </w:r>
    </w:p>
    <w:bookmarkEnd w:id="227"/>
    <w:bookmarkStart w:name="z265" w:id="228"/>
    <w:p>
      <w:pPr>
        <w:spacing w:after="0"/>
        <w:ind w:left="0"/>
        <w:jc w:val="both"/>
      </w:pPr>
      <w:r>
        <w:rPr>
          <w:rFonts w:ascii="Times New Roman"/>
          <w:b w:val="false"/>
          <w:i w:val="false"/>
          <w:color w:val="000000"/>
          <w:sz w:val="28"/>
        </w:rPr>
        <w:t>
      4) сведения о квалификации потенциального поставщика для оказания услуг согласно приложению 8 к типовой конкурсной документации.</w:t>
      </w:r>
    </w:p>
    <w:bookmarkEnd w:id="228"/>
    <w:bookmarkStart w:name="z266" w:id="229"/>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с заявкой на участие в конкурсе вносит обеспечение заявки на участие в конкурсе в размере одного процента от суммы, выделенной для приобретения услуг в одной из нижеперечисленных форм:</w:t>
      </w:r>
    </w:p>
    <w:bookmarkEnd w:id="229"/>
    <w:bookmarkStart w:name="z267" w:id="230"/>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государственных закупок);</w:t>
      </w:r>
    </w:p>
    <w:bookmarkEnd w:id="230"/>
    <w:bookmarkStart w:name="z268" w:id="231"/>
    <w:p>
      <w:pPr>
        <w:spacing w:after="0"/>
        <w:ind w:left="0"/>
        <w:jc w:val="both"/>
      </w:pPr>
      <w:r>
        <w:rPr>
          <w:rFonts w:ascii="Times New Roman"/>
          <w:b w:val="false"/>
          <w:i w:val="false"/>
          <w:color w:val="000000"/>
          <w:sz w:val="28"/>
        </w:rPr>
        <w:t>
      2) банковской гарантии согласно приложению 10 к типовой конкурсной документации.</w:t>
      </w:r>
    </w:p>
    <w:bookmarkEnd w:id="231"/>
    <w:bookmarkStart w:name="z269" w:id="232"/>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232"/>
    <w:bookmarkStart w:name="z270" w:id="233"/>
    <w:p>
      <w:pPr>
        <w:spacing w:after="0"/>
        <w:ind w:left="0"/>
        <w:jc w:val="left"/>
      </w:pPr>
      <w:r>
        <w:rPr>
          <w:rFonts w:ascii="Times New Roman"/>
          <w:b/>
          <w:i w:val="false"/>
          <w:color w:val="000000"/>
        </w:rPr>
        <w:t xml:space="preserve"> 2. Разъяснение организатором государственных закупок положений конкурсной документации потенциальным поставщикам, получившим ее копию</w:t>
      </w:r>
    </w:p>
    <w:bookmarkEnd w:id="233"/>
    <w:bookmarkStart w:name="z271" w:id="234"/>
    <w:p>
      <w:pPr>
        <w:spacing w:after="0"/>
        <w:ind w:left="0"/>
        <w:jc w:val="both"/>
      </w:pPr>
      <w:r>
        <w:rPr>
          <w:rFonts w:ascii="Times New Roman"/>
          <w:b w:val="false"/>
          <w:i w:val="false"/>
          <w:color w:val="000000"/>
          <w:sz w:val="28"/>
        </w:rPr>
        <w:t>
      6. Потенциальный поставщик, претендующий на участие в конкурсе, в случае необходимости обращается с письменным запросом о разъяснении положений конкурсной документации, но не позднее ____ часов, ____ мин.,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234"/>
    <w:bookmarkStart w:name="z272" w:id="235"/>
    <w:p>
      <w:pPr>
        <w:spacing w:after="0"/>
        <w:ind w:left="0"/>
        <w:jc w:val="both"/>
      </w:pPr>
      <w:r>
        <w:rPr>
          <w:rFonts w:ascii="Times New Roman"/>
          <w:b w:val="false"/>
          <w:i w:val="false"/>
          <w:color w:val="000000"/>
          <w:sz w:val="28"/>
        </w:rPr>
        <w:t>
      7. Организатор государственных закупок в течение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235"/>
    <w:bookmarkStart w:name="z273" w:id="236"/>
    <w:p>
      <w:pPr>
        <w:spacing w:after="0"/>
        <w:ind w:left="0"/>
        <w:jc w:val="both"/>
      </w:pPr>
      <w:r>
        <w:rPr>
          <w:rFonts w:ascii="Times New Roman"/>
          <w:b w:val="false"/>
          <w:i w:val="false"/>
          <w:color w:val="000000"/>
          <w:sz w:val="28"/>
        </w:rPr>
        <w:t>
      8. Организатор государственных закупок в срок не позднее ____ часов, ____ мин., "__" __________ 20 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236"/>
    <w:bookmarkStart w:name="z274" w:id="237"/>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десять календарных дней для учета потенциальными поставщиками этих изменений в заявках на участие в конкурсе.</w:t>
      </w:r>
    </w:p>
    <w:bookmarkEnd w:id="237"/>
    <w:bookmarkStart w:name="z275" w:id="238"/>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238"/>
    <w:bookmarkStart w:name="z276" w:id="239"/>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239"/>
    <w:bookmarkStart w:name="z277" w:id="240"/>
    <w:p>
      <w:pPr>
        <w:spacing w:after="0"/>
        <w:ind w:left="0"/>
        <w:jc w:val="both"/>
      </w:pPr>
      <w:r>
        <w:rPr>
          <w:rFonts w:ascii="Times New Roman"/>
          <w:b w:val="false"/>
          <w:i w:val="false"/>
          <w:color w:val="000000"/>
          <w:sz w:val="28"/>
        </w:rPr>
        <w:t>
      3. Требования к оформлению заявки на участие в государственных закупках способом конкурса по государственным закупкам услуг по организации питания для личного состава Вооруженных Сил и представление потенциальными поставщиками конвертов с заявками на участие в государственных закупках</w:t>
      </w:r>
    </w:p>
    <w:bookmarkEnd w:id="240"/>
    <w:bookmarkStart w:name="z278" w:id="241"/>
    <w:p>
      <w:pPr>
        <w:spacing w:after="0"/>
        <w:ind w:left="0"/>
        <w:jc w:val="left"/>
      </w:pPr>
      <w:r>
        <w:rPr>
          <w:rFonts w:ascii="Times New Roman"/>
          <w:b/>
          <w:i w:val="false"/>
          <w:color w:val="000000"/>
        </w:rPr>
        <w:t xml:space="preserve"> 1. Заявка на участие в конкурсе</w:t>
      </w:r>
    </w:p>
    <w:bookmarkEnd w:id="241"/>
    <w:bookmarkStart w:name="z279" w:id="242"/>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оказать услуги в соответствии с требованиями и условиями, предусмотренными конкурсной документацией.</w:t>
      </w:r>
    </w:p>
    <w:bookmarkEnd w:id="242"/>
    <w:bookmarkStart w:name="z280" w:id="243"/>
    <w:p>
      <w:pPr>
        <w:spacing w:after="0"/>
        <w:ind w:left="0"/>
        <w:jc w:val="both"/>
      </w:pPr>
      <w:r>
        <w:rPr>
          <w:rFonts w:ascii="Times New Roman"/>
          <w:b w:val="false"/>
          <w:i w:val="false"/>
          <w:color w:val="000000"/>
          <w:sz w:val="28"/>
        </w:rPr>
        <w:t xml:space="preserve">
      12. Заявка на участие в конкурсе, заполненная и подписанная потенциальным поставщиком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типовой конкурсной документации, должна содержать:</w:t>
      </w:r>
    </w:p>
    <w:bookmarkEnd w:id="243"/>
    <w:bookmarkStart w:name="z281" w:id="244"/>
    <w:p>
      <w:pPr>
        <w:spacing w:after="0"/>
        <w:ind w:left="0"/>
        <w:jc w:val="both"/>
      </w:pPr>
      <w:r>
        <w:rPr>
          <w:rFonts w:ascii="Times New Roman"/>
          <w:b w:val="false"/>
          <w:i w:val="false"/>
          <w:color w:val="000000"/>
          <w:sz w:val="28"/>
        </w:rPr>
        <w:t>
      1) перечень документов, представляемых потенциальным поставщиком в подтверждение его соответствия квалификационным требованиям:</w:t>
      </w:r>
    </w:p>
    <w:bookmarkEnd w:id="244"/>
    <w:bookmarkStart w:name="z282" w:id="245"/>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245"/>
    <w:bookmarkStart w:name="z283" w:id="246"/>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246"/>
    <w:bookmarkStart w:name="z284" w:id="247"/>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247"/>
    <w:bookmarkStart w:name="z285" w:id="248"/>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248"/>
    <w:bookmarkStart w:name="z286" w:id="249"/>
    <w:p>
      <w:pPr>
        <w:spacing w:after="0"/>
        <w:ind w:left="0"/>
        <w:jc w:val="both"/>
      </w:pPr>
      <w:r>
        <w:rPr>
          <w:rFonts w:ascii="Times New Roman"/>
          <w:b w:val="false"/>
          <w:i w:val="false"/>
          <w:color w:val="000000"/>
          <w:sz w:val="28"/>
        </w:rPr>
        <w:t>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bookmarkEnd w:id="249"/>
    <w:bookmarkStart w:name="z287" w:id="250"/>
    <w:p>
      <w:pPr>
        <w:spacing w:after="0"/>
        <w:ind w:left="0"/>
        <w:jc w:val="both"/>
      </w:pP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bookmarkEnd w:id="250"/>
    <w:bookmarkStart w:name="z288" w:id="251"/>
    <w:p>
      <w:pPr>
        <w:spacing w:after="0"/>
        <w:ind w:left="0"/>
        <w:jc w:val="both"/>
      </w:pPr>
      <w:r>
        <w:rPr>
          <w:rFonts w:ascii="Times New Roman"/>
          <w:b w:val="false"/>
          <w:i w:val="false"/>
          <w:color w:val="000000"/>
          <w:sz w:val="28"/>
        </w:rPr>
        <w:t>
      сведения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bookmarkEnd w:id="251"/>
    <w:bookmarkStart w:name="z289" w:id="252"/>
    <w:p>
      <w:pPr>
        <w:spacing w:after="0"/>
        <w:ind w:left="0"/>
        <w:jc w:val="both"/>
      </w:pPr>
      <w:r>
        <w:rPr>
          <w:rFonts w:ascii="Times New Roman"/>
          <w:b w:val="false"/>
          <w:i w:val="false"/>
          <w:color w:val="000000"/>
          <w:sz w:val="28"/>
        </w:rPr>
        <w:t>
      потенциальный поставщик вправе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w:t>
      </w:r>
    </w:p>
    <w:bookmarkEnd w:id="252"/>
    <w:bookmarkStart w:name="z290" w:id="253"/>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для полного исполнения обязательств по договору о государственных закупках;</w:t>
      </w:r>
    </w:p>
    <w:bookmarkEnd w:id="253"/>
    <w:bookmarkStart w:name="z291" w:id="254"/>
    <w:p>
      <w:pPr>
        <w:spacing w:after="0"/>
        <w:ind w:left="0"/>
        <w:jc w:val="both"/>
      </w:pPr>
      <w:r>
        <w:rPr>
          <w:rFonts w:ascii="Times New Roman"/>
          <w:b w:val="false"/>
          <w:i w:val="false"/>
          <w:color w:val="000000"/>
          <w:sz w:val="28"/>
        </w:rPr>
        <w:t xml:space="preserve">
      сведения о квалификации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254"/>
    <w:bookmarkStart w:name="z292" w:id="255"/>
    <w:p>
      <w:pPr>
        <w:spacing w:after="0"/>
        <w:ind w:left="0"/>
        <w:jc w:val="both"/>
      </w:pPr>
      <w:r>
        <w:rPr>
          <w:rFonts w:ascii="Times New Roman"/>
          <w:b w:val="false"/>
          <w:i w:val="false"/>
          <w:color w:val="000000"/>
          <w:sz w:val="28"/>
        </w:rPr>
        <w:t xml:space="preserve">
      2) техническую спецификацию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255"/>
    <w:bookmarkStart w:name="z293" w:id="256"/>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256"/>
    <w:bookmarkStart w:name="z294" w:id="257"/>
    <w:p>
      <w:pPr>
        <w:spacing w:after="0"/>
        <w:ind w:left="0"/>
        <w:jc w:val="both"/>
      </w:pPr>
      <w:r>
        <w:rPr>
          <w:rFonts w:ascii="Times New Roman"/>
          <w:b w:val="false"/>
          <w:i w:val="false"/>
          <w:color w:val="000000"/>
          <w:sz w:val="28"/>
        </w:rPr>
        <w:t>
      4) документы, подтверждающие критерии выбора поставщика услуг, согласно приложению 14 к Правилам осуществления государственных закупок с применением особого порядка;</w:t>
      </w:r>
    </w:p>
    <w:bookmarkEnd w:id="257"/>
    <w:bookmarkStart w:name="z295" w:id="258"/>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258"/>
    <w:bookmarkStart w:name="z296" w:id="259"/>
    <w:p>
      <w:pPr>
        <w:spacing w:after="0"/>
        <w:ind w:left="0"/>
        <w:jc w:val="both"/>
      </w:pPr>
      <w:r>
        <w:rPr>
          <w:rFonts w:ascii="Times New Roman"/>
          <w:b w:val="false"/>
          <w:i w:val="false"/>
          <w:color w:val="000000"/>
          <w:sz w:val="28"/>
        </w:rPr>
        <w:t>
      13. Привлечение соисполнителей услуг не допускается.</w:t>
      </w:r>
    </w:p>
    <w:bookmarkEnd w:id="259"/>
    <w:bookmarkStart w:name="z297" w:id="260"/>
    <w:p>
      <w:pPr>
        <w:spacing w:after="0"/>
        <w:ind w:left="0"/>
        <w:jc w:val="left"/>
      </w:pPr>
      <w:r>
        <w:rPr>
          <w:rFonts w:ascii="Times New Roman"/>
          <w:b/>
          <w:i w:val="false"/>
          <w:color w:val="000000"/>
        </w:rPr>
        <w:t xml:space="preserve"> 2. Требования к оформлению заявки на участие в конкурсе</w:t>
      </w:r>
    </w:p>
    <w:bookmarkEnd w:id="260"/>
    <w:bookmarkStart w:name="z298" w:id="261"/>
    <w:p>
      <w:pPr>
        <w:spacing w:after="0"/>
        <w:ind w:left="0"/>
        <w:jc w:val="both"/>
      </w:pPr>
      <w:r>
        <w:rPr>
          <w:rFonts w:ascii="Times New Roman"/>
          <w:b w:val="false"/>
          <w:i w:val="false"/>
          <w:color w:val="000000"/>
          <w:sz w:val="28"/>
        </w:rPr>
        <w:t>
      14.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(если таковая имеется).</w:t>
      </w:r>
    </w:p>
    <w:bookmarkEnd w:id="261"/>
    <w:bookmarkStart w:name="z299" w:id="262"/>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конкурсе, прикладываются отдельно.</w:t>
      </w:r>
    </w:p>
    <w:bookmarkEnd w:id="262"/>
    <w:bookmarkStart w:name="z300" w:id="263"/>
    <w:p>
      <w:pPr>
        <w:spacing w:after="0"/>
        <w:ind w:left="0"/>
        <w:jc w:val="both"/>
      </w:pPr>
      <w:r>
        <w:rPr>
          <w:rFonts w:ascii="Times New Roman"/>
          <w:b w:val="false"/>
          <w:i w:val="false"/>
          <w:color w:val="000000"/>
          <w:sz w:val="28"/>
        </w:rPr>
        <w:t>
      15. Заявка на участие в конкурсе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263"/>
    <w:bookmarkStart w:name="z301" w:id="264"/>
    <w:p>
      <w:pPr>
        <w:spacing w:after="0"/>
        <w:ind w:left="0"/>
        <w:jc w:val="both"/>
      </w:pPr>
      <w:r>
        <w:rPr>
          <w:rFonts w:ascii="Times New Roman"/>
          <w:b w:val="false"/>
          <w:i w:val="false"/>
          <w:color w:val="000000"/>
          <w:sz w:val="28"/>
        </w:rPr>
        <w:t>
      16.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264"/>
    <w:bookmarkStart w:name="z302" w:id="265"/>
    <w:p>
      <w:pPr>
        <w:spacing w:after="0"/>
        <w:ind w:left="0"/>
        <w:jc w:val="both"/>
      </w:pPr>
      <w:r>
        <w:rPr>
          <w:rFonts w:ascii="Times New Roman"/>
          <w:b w:val="false"/>
          <w:i w:val="false"/>
          <w:color w:val="000000"/>
          <w:sz w:val="28"/>
        </w:rPr>
        <w:t>
      17. Потенциальный поставщик запечатывает заявку на участие в конкурсе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265"/>
    <w:bookmarkStart w:name="z303" w:id="266"/>
    <w:p>
      <w:pPr>
        <w:spacing w:after="0"/>
        <w:ind w:left="0"/>
        <w:jc w:val="left"/>
      </w:pPr>
      <w:r>
        <w:rPr>
          <w:rFonts w:ascii="Times New Roman"/>
          <w:b/>
          <w:i w:val="false"/>
          <w:color w:val="000000"/>
        </w:rPr>
        <w:t xml:space="preserve"> 3. Порядок представления заявки на участие в конкурсе</w:t>
      </w:r>
    </w:p>
    <w:bookmarkEnd w:id="266"/>
    <w:bookmarkStart w:name="z304" w:id="267"/>
    <w:p>
      <w:pPr>
        <w:spacing w:after="0"/>
        <w:ind w:left="0"/>
        <w:jc w:val="both"/>
      </w:pPr>
      <w:r>
        <w:rPr>
          <w:rFonts w:ascii="Times New Roman"/>
          <w:b w:val="false"/>
          <w:i w:val="false"/>
          <w:color w:val="000000"/>
          <w:sz w:val="28"/>
        </w:rPr>
        <w:t>
      18.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его наличии) лиц (а) ответственного за прием и регистрацию заявок на участие в конкурсе) в срок до (указать дату и время окончания приема конкурсных заявок) включительно.</w:t>
      </w:r>
    </w:p>
    <w:bookmarkEnd w:id="267"/>
    <w:bookmarkStart w:name="z305" w:id="268"/>
    <w:p>
      <w:pPr>
        <w:spacing w:after="0"/>
        <w:ind w:left="0"/>
        <w:jc w:val="both"/>
      </w:pPr>
      <w:r>
        <w:rPr>
          <w:rFonts w:ascii="Times New Roman"/>
          <w:b w:val="false"/>
          <w:i w:val="false"/>
          <w:color w:val="000000"/>
          <w:sz w:val="28"/>
        </w:rPr>
        <w:t>
      19.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268"/>
    <w:bookmarkStart w:name="z306" w:id="269"/>
    <w:p>
      <w:pPr>
        <w:spacing w:after="0"/>
        <w:ind w:left="0"/>
        <w:jc w:val="both"/>
      </w:pPr>
      <w:r>
        <w:rPr>
          <w:rFonts w:ascii="Times New Roman"/>
          <w:b w:val="false"/>
          <w:i w:val="false"/>
          <w:color w:val="000000"/>
          <w:sz w:val="28"/>
        </w:rPr>
        <w:t>
      20.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269"/>
    <w:bookmarkStart w:name="z307" w:id="270"/>
    <w:p>
      <w:pPr>
        <w:spacing w:after="0"/>
        <w:ind w:left="0"/>
        <w:jc w:val="both"/>
      </w:pPr>
      <w:r>
        <w:rPr>
          <w:rFonts w:ascii="Times New Roman"/>
          <w:b w:val="false"/>
          <w:i w:val="false"/>
          <w:color w:val="000000"/>
          <w:sz w:val="28"/>
        </w:rPr>
        <w:t>
      21.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270"/>
    <w:bookmarkStart w:name="z308" w:id="271"/>
    <w:p>
      <w:pPr>
        <w:spacing w:after="0"/>
        <w:ind w:left="0"/>
        <w:jc w:val="left"/>
      </w:pPr>
      <w:r>
        <w:rPr>
          <w:rFonts w:ascii="Times New Roman"/>
          <w:b/>
          <w:i w:val="false"/>
          <w:color w:val="000000"/>
        </w:rPr>
        <w:t xml:space="preserve"> 4. Изменение конкурсных заявок и их отзыв</w:t>
      </w:r>
    </w:p>
    <w:bookmarkEnd w:id="271"/>
    <w:bookmarkStart w:name="z309" w:id="272"/>
    <w:p>
      <w:pPr>
        <w:spacing w:after="0"/>
        <w:ind w:left="0"/>
        <w:jc w:val="both"/>
      </w:pPr>
      <w:r>
        <w:rPr>
          <w:rFonts w:ascii="Times New Roman"/>
          <w:b w:val="false"/>
          <w:i w:val="false"/>
          <w:color w:val="000000"/>
          <w:sz w:val="28"/>
        </w:rPr>
        <w:t>
      22.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272"/>
    <w:bookmarkStart w:name="z310" w:id="273"/>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(если таковая имеется).</w:t>
      </w:r>
    </w:p>
    <w:bookmarkEnd w:id="273"/>
    <w:bookmarkStart w:name="z311" w:id="274"/>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274"/>
    <w:bookmarkStart w:name="z312" w:id="275"/>
    <w:p>
      <w:pPr>
        <w:spacing w:after="0"/>
        <w:ind w:left="0"/>
        <w:jc w:val="both"/>
      </w:pPr>
      <w:r>
        <w:rPr>
          <w:rFonts w:ascii="Times New Roman"/>
          <w:b w:val="false"/>
          <w:i w:val="false"/>
          <w:color w:val="000000"/>
          <w:sz w:val="28"/>
        </w:rPr>
        <w:t>
      23.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275"/>
    <w:bookmarkStart w:name="z313" w:id="276"/>
    <w:p>
      <w:pPr>
        <w:spacing w:after="0"/>
        <w:ind w:left="0"/>
        <w:jc w:val="both"/>
      </w:pPr>
      <w:r>
        <w:rPr>
          <w:rFonts w:ascii="Times New Roman"/>
          <w:b w:val="false"/>
          <w:i w:val="false"/>
          <w:color w:val="000000"/>
          <w:sz w:val="28"/>
        </w:rPr>
        <w:t>
      24. Организатор государственных закупок не позднее десяти календарных дней до истечения срока действия заявок на участие в конкурсе, установленного конкурсной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права на:</w:t>
      </w:r>
    </w:p>
    <w:bookmarkEnd w:id="276"/>
    <w:bookmarkStart w:name="z314" w:id="277"/>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277"/>
    <w:bookmarkStart w:name="z315" w:id="278"/>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278"/>
    <w:bookmarkStart w:name="z316" w:id="279"/>
    <w:p>
      <w:pPr>
        <w:spacing w:after="0"/>
        <w:ind w:left="0"/>
        <w:jc w:val="both"/>
      </w:pPr>
      <w:r>
        <w:rPr>
          <w:rFonts w:ascii="Times New Roman"/>
          <w:b w:val="false"/>
          <w:i w:val="false"/>
          <w:color w:val="000000"/>
          <w:sz w:val="28"/>
        </w:rPr>
        <w:t>
      25.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279"/>
    <w:bookmarkStart w:name="z317" w:id="280"/>
    <w:p>
      <w:pPr>
        <w:spacing w:after="0"/>
        <w:ind w:left="0"/>
        <w:jc w:val="left"/>
      </w:pPr>
      <w:r>
        <w:rPr>
          <w:rFonts w:ascii="Times New Roman"/>
          <w:b/>
          <w:i w:val="false"/>
          <w:color w:val="000000"/>
        </w:rPr>
        <w:t xml:space="preserve"> 5. Вскрытие конкурсной комиссией конвертов с заявками на участие в государственных закупках способом конкурса</w:t>
      </w:r>
    </w:p>
    <w:bookmarkEnd w:id="280"/>
    <w:bookmarkStart w:name="z318" w:id="281"/>
    <w:p>
      <w:pPr>
        <w:spacing w:after="0"/>
        <w:ind w:left="0"/>
        <w:jc w:val="both"/>
      </w:pPr>
      <w:r>
        <w:rPr>
          <w:rFonts w:ascii="Times New Roman"/>
          <w:b w:val="false"/>
          <w:i w:val="false"/>
          <w:color w:val="000000"/>
          <w:sz w:val="28"/>
        </w:rPr>
        <w:t>
      26.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двух часов.</w:t>
      </w:r>
    </w:p>
    <w:bookmarkEnd w:id="281"/>
    <w:bookmarkStart w:name="z319" w:id="282"/>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порядке, установленные в объявлении (уведомлении) организатора государственных закупок и настоящей конкурсной документацией.</w:t>
      </w:r>
    </w:p>
    <w:bookmarkEnd w:id="282"/>
    <w:bookmarkStart w:name="z320" w:id="283"/>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то данная заявка на участие в конкурсе также вскрывается и рассматривается.</w:t>
      </w:r>
    </w:p>
    <w:bookmarkEnd w:id="283"/>
    <w:bookmarkStart w:name="z321" w:id="284"/>
    <w:p>
      <w:pPr>
        <w:spacing w:after="0"/>
        <w:ind w:left="0"/>
        <w:jc w:val="both"/>
      </w:pPr>
      <w:r>
        <w:rPr>
          <w:rFonts w:ascii="Times New Roman"/>
          <w:b w:val="false"/>
          <w:i w:val="false"/>
          <w:color w:val="000000"/>
          <w:sz w:val="28"/>
        </w:rPr>
        <w:t>
      27.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284"/>
    <w:bookmarkStart w:name="z322" w:id="285"/>
    <w:p>
      <w:pPr>
        <w:spacing w:after="0"/>
        <w:ind w:left="0"/>
        <w:jc w:val="both"/>
      </w:pPr>
      <w:r>
        <w:rPr>
          <w:rFonts w:ascii="Times New Roman"/>
          <w:b w:val="false"/>
          <w:i w:val="false"/>
          <w:color w:val="000000"/>
          <w:sz w:val="28"/>
        </w:rPr>
        <w:t>
      Использование аудиозаписи и видеосъемки процедуры вскрытия конвертов с заявками на участие в конкурсе потенциальными поставщиками и их уполномоченными представителями не допускается.</w:t>
      </w:r>
    </w:p>
    <w:bookmarkEnd w:id="285"/>
    <w:bookmarkStart w:name="z323" w:id="286"/>
    <w:p>
      <w:pPr>
        <w:spacing w:after="0"/>
        <w:ind w:left="0"/>
        <w:jc w:val="both"/>
      </w:pPr>
      <w:r>
        <w:rPr>
          <w:rFonts w:ascii="Times New Roman"/>
          <w:b w:val="false"/>
          <w:i w:val="false"/>
          <w:color w:val="000000"/>
          <w:sz w:val="28"/>
        </w:rPr>
        <w:t>
      28.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286"/>
    <w:bookmarkStart w:name="z324" w:id="287"/>
    <w:p>
      <w:pPr>
        <w:spacing w:after="0"/>
        <w:ind w:left="0"/>
        <w:jc w:val="both"/>
      </w:pPr>
      <w:r>
        <w:rPr>
          <w:rFonts w:ascii="Times New Roman"/>
          <w:b w:val="false"/>
          <w:i w:val="false"/>
          <w:color w:val="000000"/>
          <w:sz w:val="28"/>
        </w:rPr>
        <w:t>
      29. На указанном заседании конкурсной комиссии:</w:t>
      </w:r>
    </w:p>
    <w:bookmarkEnd w:id="287"/>
    <w:bookmarkStart w:name="z325" w:id="288"/>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 о:</w:t>
      </w:r>
    </w:p>
    <w:bookmarkEnd w:id="288"/>
    <w:bookmarkStart w:name="z326" w:id="289"/>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289"/>
    <w:bookmarkStart w:name="z327" w:id="290"/>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290"/>
    <w:bookmarkStart w:name="z328" w:id="291"/>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291"/>
    <w:bookmarkStart w:name="z329" w:id="292"/>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292"/>
    <w:bookmarkStart w:name="z330" w:id="293"/>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293"/>
    <w:bookmarkStart w:name="z331" w:id="294"/>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294"/>
    <w:bookmarkStart w:name="z332" w:id="295"/>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295"/>
    <w:bookmarkStart w:name="z333" w:id="296"/>
    <w:p>
      <w:pPr>
        <w:spacing w:after="0"/>
        <w:ind w:left="0"/>
        <w:jc w:val="both"/>
      </w:pPr>
      <w:r>
        <w:rPr>
          <w:rFonts w:ascii="Times New Roman"/>
          <w:b w:val="false"/>
          <w:i w:val="false"/>
          <w:color w:val="000000"/>
          <w:sz w:val="28"/>
        </w:rPr>
        <w:t>
      3) секретарь конкурсной комиссии:</w:t>
      </w:r>
    </w:p>
    <w:bookmarkEnd w:id="296"/>
    <w:bookmarkStart w:name="z334" w:id="297"/>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297"/>
    <w:bookmarkStart w:name="z335" w:id="298"/>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конкурсной комиссии.</w:t>
      </w:r>
    </w:p>
    <w:bookmarkEnd w:id="298"/>
    <w:bookmarkStart w:name="z336" w:id="299"/>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299"/>
    <w:bookmarkStart w:name="z337" w:id="300"/>
    <w:p>
      <w:pPr>
        <w:spacing w:after="0"/>
        <w:ind w:left="0"/>
        <w:jc w:val="both"/>
      </w:pPr>
      <w:r>
        <w:rPr>
          <w:rFonts w:ascii="Times New Roman"/>
          <w:b w:val="false"/>
          <w:i w:val="false"/>
          <w:color w:val="000000"/>
          <w:sz w:val="28"/>
        </w:rPr>
        <w:t>
      Копия протокола указанного заседания конкурсной комиссии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двух рабочих дней, следующих за днем указанного заседания конкурсной комиссии, а отсутствующим - по их письменному запросу в срок, не позднее двух рабочих дней со дня получения запроса.</w:t>
      </w:r>
    </w:p>
    <w:bookmarkEnd w:id="300"/>
    <w:bookmarkStart w:name="z338" w:id="301"/>
    <w:p>
      <w:pPr>
        <w:spacing w:after="0"/>
        <w:ind w:left="0"/>
        <w:jc w:val="left"/>
      </w:pPr>
      <w:r>
        <w:rPr>
          <w:rFonts w:ascii="Times New Roman"/>
          <w:b/>
          <w:i w:val="false"/>
          <w:color w:val="000000"/>
        </w:rPr>
        <w:t xml:space="preserve"> 6.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 Оценка и сопоставление конкурсной комиссией количества баллов, набранных участниками конкурса по результатам подсчета по критериям, участников конкурса и определение победителя конкурса</w:t>
      </w:r>
    </w:p>
    <w:bookmarkEnd w:id="301"/>
    <w:bookmarkStart w:name="z339" w:id="302"/>
    <w:p>
      <w:pPr>
        <w:spacing w:after="0"/>
        <w:ind w:left="0"/>
        <w:jc w:val="both"/>
      </w:pPr>
      <w:r>
        <w:rPr>
          <w:rFonts w:ascii="Times New Roman"/>
          <w:b w:val="false"/>
          <w:i w:val="false"/>
          <w:color w:val="000000"/>
          <w:sz w:val="28"/>
        </w:rPr>
        <w:t>
      30.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302"/>
    <w:bookmarkStart w:name="z340" w:id="303"/>
    <w:p>
      <w:pPr>
        <w:spacing w:after="0"/>
        <w:ind w:left="0"/>
        <w:jc w:val="both"/>
      </w:pPr>
      <w:r>
        <w:rPr>
          <w:rFonts w:ascii="Times New Roman"/>
          <w:b w:val="false"/>
          <w:i w:val="false"/>
          <w:color w:val="000000"/>
          <w:sz w:val="28"/>
        </w:rPr>
        <w:t>
      31. При рассмотрении заявок на участие в конкурсе конкурсная комиссия вправе:</w:t>
      </w:r>
    </w:p>
    <w:bookmarkEnd w:id="303"/>
    <w:bookmarkStart w:name="z341" w:id="304"/>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304"/>
    <w:bookmarkStart w:name="z342" w:id="305"/>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p>
    <w:bookmarkEnd w:id="305"/>
    <w:bookmarkStart w:name="z343" w:id="306"/>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306"/>
    <w:bookmarkStart w:name="z344" w:id="307"/>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307"/>
    <w:bookmarkStart w:name="z345" w:id="308"/>
    <w:p>
      <w:pPr>
        <w:spacing w:after="0"/>
        <w:ind w:left="0"/>
        <w:jc w:val="both"/>
      </w:pPr>
      <w:r>
        <w:rPr>
          <w:rFonts w:ascii="Times New Roman"/>
          <w:b w:val="false"/>
          <w:i w:val="false"/>
          <w:color w:val="000000"/>
          <w:sz w:val="28"/>
        </w:rPr>
        <w:t>
      32. Конкурсная комиссия признает потенциального поставщика несоответствующим квалификационным требованиям в случаях:</w:t>
      </w:r>
    </w:p>
    <w:bookmarkEnd w:id="308"/>
    <w:bookmarkStart w:name="z346" w:id="309"/>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соисполнителя услуг квалификационным требованиям;</w:t>
      </w:r>
    </w:p>
    <w:bookmarkEnd w:id="309"/>
    <w:bookmarkStart w:name="z347" w:id="310"/>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соисполнителя квалификационным требованиям;</w:t>
      </w:r>
    </w:p>
    <w:bookmarkEnd w:id="310"/>
    <w:bookmarkStart w:name="z348" w:id="311"/>
    <w:p>
      <w:pPr>
        <w:spacing w:after="0"/>
        <w:ind w:left="0"/>
        <w:jc w:val="both"/>
      </w:pPr>
      <w:r>
        <w:rPr>
          <w:rFonts w:ascii="Times New Roman"/>
          <w:b w:val="false"/>
          <w:i w:val="false"/>
          <w:color w:val="000000"/>
          <w:sz w:val="28"/>
        </w:rPr>
        <w:t>
      3) установления факта представления недостоверной информации по квалификационным требованиям.</w:t>
      </w:r>
    </w:p>
    <w:bookmarkEnd w:id="311"/>
    <w:bookmarkStart w:name="z349" w:id="312"/>
    <w:p>
      <w:pPr>
        <w:spacing w:after="0"/>
        <w:ind w:left="0"/>
        <w:jc w:val="both"/>
      </w:pP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пунктом 1 статьи 10 Закона, не допускается.</w:t>
      </w:r>
    </w:p>
    <w:bookmarkEnd w:id="312"/>
    <w:bookmarkStart w:name="z350" w:id="313"/>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в случае внесения обеспечения заявки в размере более одного процента от суммы.</w:t>
      </w:r>
    </w:p>
    <w:bookmarkEnd w:id="313"/>
    <w:bookmarkStart w:name="z351" w:id="314"/>
    <w:p>
      <w:pPr>
        <w:spacing w:after="0"/>
        <w:ind w:left="0"/>
        <w:jc w:val="both"/>
      </w:pPr>
      <w:r>
        <w:rPr>
          <w:rFonts w:ascii="Times New Roman"/>
          <w:b w:val="false"/>
          <w:i w:val="false"/>
          <w:color w:val="000000"/>
          <w:sz w:val="28"/>
        </w:rPr>
        <w:t>
      33.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314"/>
    <w:bookmarkStart w:name="z352" w:id="315"/>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315"/>
    <w:bookmarkStart w:name="z353" w:id="316"/>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316"/>
    <w:bookmarkStart w:name="z354" w:id="317"/>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317"/>
    <w:bookmarkStart w:name="z355" w:id="318"/>
    <w:p>
      <w:pPr>
        <w:spacing w:after="0"/>
        <w:ind w:left="0"/>
        <w:jc w:val="both"/>
      </w:pPr>
      <w:r>
        <w:rPr>
          <w:rFonts w:ascii="Times New Roman"/>
          <w:b w:val="false"/>
          <w:i w:val="false"/>
          <w:color w:val="000000"/>
          <w:sz w:val="28"/>
        </w:rPr>
        <w:t>
      название государственных закупок товаров, услуг способом конкурса, для участия в которых вносится обеспечение заявки, представленной в виде банковской гарантии;</w:t>
      </w:r>
    </w:p>
    <w:bookmarkEnd w:id="318"/>
    <w:bookmarkStart w:name="z356" w:id="319"/>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319"/>
    <w:bookmarkStart w:name="z357" w:id="320"/>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320"/>
    <w:bookmarkStart w:name="z358" w:id="321"/>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321"/>
    <w:bookmarkStart w:name="z359" w:id="322"/>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322"/>
    <w:bookmarkStart w:name="z360" w:id="323"/>
    <w:p>
      <w:pPr>
        <w:spacing w:after="0"/>
        <w:ind w:left="0"/>
        <w:jc w:val="both"/>
      </w:pPr>
      <w:r>
        <w:rPr>
          <w:rFonts w:ascii="Times New Roman"/>
          <w:b w:val="false"/>
          <w:i w:val="false"/>
          <w:color w:val="000000"/>
          <w:sz w:val="28"/>
        </w:rPr>
        <w:t>
      34. Потенциальный поставщик, претендующий на участие в конкурсе, не допускается к участию в конкурсе (не признается участником конкурса), если:</w:t>
      </w:r>
    </w:p>
    <w:bookmarkEnd w:id="323"/>
    <w:bookmarkStart w:name="z361" w:id="324"/>
    <w:p>
      <w:pPr>
        <w:spacing w:after="0"/>
        <w:ind w:left="0"/>
        <w:jc w:val="both"/>
      </w:pPr>
      <w:r>
        <w:rPr>
          <w:rFonts w:ascii="Times New Roman"/>
          <w:b w:val="false"/>
          <w:i w:val="false"/>
          <w:color w:val="000000"/>
          <w:sz w:val="28"/>
        </w:rPr>
        <w:t>
      1) он определен не соответствующим квалификационным требованиям;</w:t>
      </w:r>
    </w:p>
    <w:bookmarkEnd w:id="324"/>
    <w:bookmarkStart w:name="z362" w:id="325"/>
    <w:p>
      <w:pPr>
        <w:spacing w:after="0"/>
        <w:ind w:left="0"/>
        <w:jc w:val="both"/>
      </w:pPr>
      <w:r>
        <w:rPr>
          <w:rFonts w:ascii="Times New Roman"/>
          <w:b w:val="false"/>
          <w:i w:val="false"/>
          <w:color w:val="000000"/>
          <w:sz w:val="28"/>
        </w:rPr>
        <w:t>
      2) нарушил требования статьи 6 Закона и подпунктов 7), 8), 9) и 10) пункта 1 статьи 6 Закона;</w:t>
      </w:r>
    </w:p>
    <w:bookmarkEnd w:id="325"/>
    <w:bookmarkStart w:name="z363" w:id="326"/>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326"/>
    <w:bookmarkStart w:name="z364" w:id="327"/>
    <w:p>
      <w:pPr>
        <w:spacing w:after="0"/>
        <w:ind w:left="0"/>
        <w:jc w:val="both"/>
      </w:pPr>
      <w:r>
        <w:rPr>
          <w:rFonts w:ascii="Times New Roman"/>
          <w:b w:val="false"/>
          <w:i w:val="false"/>
          <w:color w:val="000000"/>
          <w:sz w:val="28"/>
        </w:rPr>
        <w:t>
      В случае, если потенциальный поставщик не допущен к участию в конкурсе по основаниям, предусмотренным подпунктом 2) настоящего пункта,:</w:t>
      </w:r>
    </w:p>
    <w:bookmarkEnd w:id="327"/>
    <w:bookmarkStart w:name="z365" w:id="328"/>
    <w:p>
      <w:pPr>
        <w:spacing w:after="0"/>
        <w:ind w:left="0"/>
        <w:jc w:val="both"/>
      </w:pPr>
      <w:r>
        <w:rPr>
          <w:rFonts w:ascii="Times New Roman"/>
          <w:b w:val="false"/>
          <w:i w:val="false"/>
          <w:color w:val="000000"/>
          <w:sz w:val="28"/>
        </w:rPr>
        <w:t>
      в протоколе об итогах конкурса отражаются обоснования отклонения заявки на участие в конкурсе такого потенциального поставщика;</w:t>
      </w:r>
    </w:p>
    <w:bookmarkEnd w:id="328"/>
    <w:bookmarkStart w:name="z366" w:id="329"/>
    <w:p>
      <w:pPr>
        <w:spacing w:after="0"/>
        <w:ind w:left="0"/>
        <w:jc w:val="both"/>
      </w:pPr>
      <w:r>
        <w:rPr>
          <w:rFonts w:ascii="Times New Roman"/>
          <w:b w:val="false"/>
          <w:i w:val="false"/>
          <w:color w:val="000000"/>
          <w:sz w:val="28"/>
        </w:rPr>
        <w:t>
      сведения о потенциальном поставщике, нарушившем требования статьи 6 Закона, подлежат внесению в установленном порядке в реестр недобросовестных участников государственных закупок.</w:t>
      </w:r>
    </w:p>
    <w:bookmarkEnd w:id="329"/>
    <w:bookmarkStart w:name="z367" w:id="330"/>
    <w:p>
      <w:pPr>
        <w:spacing w:after="0"/>
        <w:ind w:left="0"/>
        <w:jc w:val="both"/>
      </w:pPr>
      <w:r>
        <w:rPr>
          <w:rFonts w:ascii="Times New Roman"/>
          <w:b w:val="false"/>
          <w:i w:val="false"/>
          <w:color w:val="000000"/>
          <w:sz w:val="28"/>
        </w:rPr>
        <w:t>
      35. Конкурсная комиссия рассматривает заявки на участие в конкурсе и принимает решение о предварительном допуске потенциальных поставщиков к участию в конкурсе в течение десяти календарных дней со дня вскрытия конвертов с заявками на участие в конкурсе (в случае проведения сложных государственных закупок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w:t>
      </w:r>
    </w:p>
    <w:bookmarkEnd w:id="330"/>
    <w:bookmarkStart w:name="z368" w:id="331"/>
    <w:p>
      <w:pPr>
        <w:spacing w:after="0"/>
        <w:ind w:left="0"/>
        <w:jc w:val="both"/>
      </w:pPr>
      <w:r>
        <w:rPr>
          <w:rFonts w:ascii="Times New Roman"/>
          <w:b w:val="false"/>
          <w:i w:val="false"/>
          <w:color w:val="000000"/>
          <w:sz w:val="28"/>
        </w:rPr>
        <w:t xml:space="preserve">
      Протокол о предварительном допуске к участию в конкурсе оформляется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осуществления государственных закупок с применением особого порядка,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 К протоколу о предварительном допуске к участию в конкурсе могут быть при наличии приложены экспертное заключение либо особое мнение эксперта (члена экспертной комиссии).</w:t>
      </w:r>
    </w:p>
    <w:bookmarkEnd w:id="331"/>
    <w:bookmarkStart w:name="z369" w:id="332"/>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w:t>
      </w:r>
    </w:p>
    <w:bookmarkEnd w:id="332"/>
    <w:bookmarkStart w:name="z370" w:id="333"/>
    <w:p>
      <w:pPr>
        <w:spacing w:after="0"/>
        <w:ind w:left="0"/>
        <w:jc w:val="both"/>
      </w:pPr>
      <w:r>
        <w:rPr>
          <w:rFonts w:ascii="Times New Roman"/>
          <w:b w:val="false"/>
          <w:i w:val="false"/>
          <w:color w:val="000000"/>
          <w:sz w:val="28"/>
        </w:rPr>
        <w:t>
      36.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срок, указанный в протоколе предварительного допуска, который должен быть не менее семи рабочих дней со дня подписания протокола предварительного допуска.</w:t>
      </w:r>
    </w:p>
    <w:bookmarkEnd w:id="333"/>
    <w:bookmarkStart w:name="z371" w:id="334"/>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 конкурсной документации потенциальным поставщикам, нарушившим статью 6 Закона.</w:t>
      </w:r>
    </w:p>
    <w:bookmarkEnd w:id="334"/>
    <w:bookmarkStart w:name="z372" w:id="335"/>
    <w:p>
      <w:pPr>
        <w:spacing w:after="0"/>
        <w:ind w:left="0"/>
        <w:jc w:val="both"/>
      </w:pPr>
      <w:r>
        <w:rPr>
          <w:rFonts w:ascii="Times New Roman"/>
          <w:b w:val="false"/>
          <w:i w:val="false"/>
          <w:color w:val="000000"/>
          <w:sz w:val="28"/>
        </w:rPr>
        <w:t>
      37. По результатам повторного рассмотрения заявок на участие в конкурсе конкурсная комиссия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335"/>
    <w:bookmarkStart w:name="z373" w:id="336"/>
    <w:p>
      <w:pPr>
        <w:spacing w:after="0"/>
        <w:ind w:left="0"/>
        <w:jc w:val="both"/>
      </w:pPr>
      <w:r>
        <w:rPr>
          <w:rFonts w:ascii="Times New Roman"/>
          <w:b w:val="false"/>
          <w:i w:val="false"/>
          <w:color w:val="000000"/>
          <w:sz w:val="28"/>
        </w:rPr>
        <w:t>
      38. Расчет баллов по критериям выбора поставщика рассчитывается в соответствии с приложением 14 к Правилам осуществления государственных закупок с применением особого порядка.</w:t>
      </w:r>
    </w:p>
    <w:bookmarkEnd w:id="336"/>
    <w:bookmarkStart w:name="z374" w:id="337"/>
    <w:p>
      <w:pPr>
        <w:spacing w:after="0"/>
        <w:ind w:left="0"/>
        <w:jc w:val="both"/>
      </w:pPr>
      <w:r>
        <w:rPr>
          <w:rFonts w:ascii="Times New Roman"/>
          <w:b w:val="false"/>
          <w:i w:val="false"/>
          <w:color w:val="000000"/>
          <w:sz w:val="28"/>
        </w:rPr>
        <w:t>
      39. В случае непредставления потенциальным поставщиком документов, подтверждающих критерии выбора поставщика, конкурсная комиссия не рассчитывает соответствующие баллы для их оценки.</w:t>
      </w:r>
    </w:p>
    <w:bookmarkEnd w:id="337"/>
    <w:bookmarkStart w:name="z375" w:id="338"/>
    <w:p>
      <w:pPr>
        <w:spacing w:after="0"/>
        <w:ind w:left="0"/>
        <w:jc w:val="both"/>
      </w:pPr>
      <w:r>
        <w:rPr>
          <w:rFonts w:ascii="Times New Roman"/>
          <w:b w:val="false"/>
          <w:i w:val="false"/>
          <w:color w:val="000000"/>
          <w:sz w:val="28"/>
        </w:rPr>
        <w:t>
      40. При равенстве количества баллов победителем признается участник конкурса, заявка которого зарегистрирована ранее заявок других потенциальных поставщиков.</w:t>
      </w:r>
    </w:p>
    <w:bookmarkEnd w:id="338"/>
    <w:bookmarkStart w:name="z376" w:id="339"/>
    <w:p>
      <w:pPr>
        <w:spacing w:after="0"/>
        <w:ind w:left="0"/>
        <w:jc w:val="both"/>
      </w:pPr>
      <w:r>
        <w:rPr>
          <w:rFonts w:ascii="Times New Roman"/>
          <w:b w:val="false"/>
          <w:i w:val="false"/>
          <w:color w:val="000000"/>
          <w:sz w:val="28"/>
        </w:rPr>
        <w:t>
      41. По результатам рассмотрения заявок, оценки и сопоставления количества баллов на участие в конкурсе конкурсная комиссия:</w:t>
      </w:r>
    </w:p>
    <w:bookmarkEnd w:id="339"/>
    <w:bookmarkStart w:name="z377" w:id="340"/>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которые допускаются к участию в конкурсе, и признает их участниками конкурса;</w:t>
      </w:r>
    </w:p>
    <w:bookmarkEnd w:id="340"/>
    <w:bookmarkStart w:name="z378" w:id="341"/>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кроме случаев, когда на участие в конкурсе допущена одна заявка;</w:t>
      </w:r>
    </w:p>
    <w:bookmarkEnd w:id="341"/>
    <w:bookmarkStart w:name="z379" w:id="342"/>
    <w:p>
      <w:pPr>
        <w:spacing w:after="0"/>
        <w:ind w:left="0"/>
        <w:jc w:val="both"/>
      </w:pPr>
      <w:r>
        <w:rPr>
          <w:rFonts w:ascii="Times New Roman"/>
          <w:b w:val="false"/>
          <w:i w:val="false"/>
          <w:color w:val="000000"/>
          <w:sz w:val="28"/>
        </w:rPr>
        <w:t>
      3)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проведенных государственных закупок услуг способом конкурса и объявляет присутствующим победителя конкурса.</w:t>
      </w:r>
    </w:p>
    <w:bookmarkEnd w:id="342"/>
    <w:bookmarkStart w:name="z380" w:id="343"/>
    <w:p>
      <w:pPr>
        <w:spacing w:after="0"/>
        <w:ind w:left="0"/>
        <w:jc w:val="both"/>
      </w:pPr>
      <w:r>
        <w:rPr>
          <w:rFonts w:ascii="Times New Roman"/>
          <w:b w:val="false"/>
          <w:i w:val="false"/>
          <w:color w:val="000000"/>
          <w:sz w:val="28"/>
        </w:rPr>
        <w:t>
      42. Секретарь конкурсной комиссии:</w:t>
      </w:r>
    </w:p>
    <w:bookmarkEnd w:id="343"/>
    <w:bookmarkStart w:name="z381" w:id="344"/>
    <w:p>
      <w:pPr>
        <w:spacing w:after="0"/>
        <w:ind w:left="0"/>
        <w:jc w:val="both"/>
      </w:pPr>
      <w:r>
        <w:rPr>
          <w:rFonts w:ascii="Times New Roman"/>
          <w:b w:val="false"/>
          <w:i w:val="false"/>
          <w:color w:val="000000"/>
          <w:sz w:val="28"/>
        </w:rPr>
        <w:t>
      1) не позднее двух рабочих дней со дня проведения заседания конкурсной комиссии по определению потенциальных поставщиков квалификационным требованиям и требованиям конкурсной документации и оценке и сопоставлению баллов участников конкурса составляет проект протокола об итогах государственных закупок способом конкурса услуг по организации питания личного состава Вооруженных Сил согласно приложению 12-1 к Правилам осуществления государственных закупок с применением особого порядка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344"/>
    <w:bookmarkStart w:name="z382" w:id="345"/>
    <w:p>
      <w:pPr>
        <w:spacing w:after="0"/>
        <w:ind w:left="0"/>
        <w:jc w:val="both"/>
      </w:pPr>
      <w:r>
        <w:rPr>
          <w:rFonts w:ascii="Times New Roman"/>
          <w:b w:val="false"/>
          <w:i w:val="false"/>
          <w:color w:val="000000"/>
          <w:sz w:val="28"/>
        </w:rPr>
        <w:t>
      2)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услуг способом конкурса;</w:t>
      </w:r>
    </w:p>
    <w:bookmarkEnd w:id="345"/>
    <w:bookmarkStart w:name="z383" w:id="346"/>
    <w:p>
      <w:pPr>
        <w:spacing w:after="0"/>
        <w:ind w:left="0"/>
        <w:jc w:val="both"/>
      </w:pPr>
      <w:r>
        <w:rPr>
          <w:rFonts w:ascii="Times New Roman"/>
          <w:b w:val="false"/>
          <w:i w:val="false"/>
          <w:color w:val="000000"/>
          <w:sz w:val="28"/>
        </w:rPr>
        <w:t>
      3) в течение двух рабочих дней со дня подписания протокола об итогах проведенных государственных закупок услуг способом конкурса обеспечивает представление заказчику копии указанного протокола.</w:t>
      </w:r>
    </w:p>
    <w:bookmarkEnd w:id="346"/>
    <w:bookmarkStart w:name="z384" w:id="347"/>
    <w:p>
      <w:pPr>
        <w:spacing w:after="0"/>
        <w:ind w:left="0"/>
        <w:jc w:val="left"/>
      </w:pPr>
      <w:r>
        <w:rPr>
          <w:rFonts w:ascii="Times New Roman"/>
          <w:b/>
          <w:i w:val="false"/>
          <w:color w:val="000000"/>
        </w:rPr>
        <w:t xml:space="preserve"> 7. Возврат обеспечения заявок на участие в конкурсе</w:t>
      </w:r>
    </w:p>
    <w:bookmarkEnd w:id="347"/>
    <w:bookmarkStart w:name="z385" w:id="348"/>
    <w:p>
      <w:pPr>
        <w:spacing w:after="0"/>
        <w:ind w:left="0"/>
        <w:jc w:val="both"/>
      </w:pPr>
      <w:r>
        <w:rPr>
          <w:rFonts w:ascii="Times New Roman"/>
          <w:b w:val="false"/>
          <w:i w:val="false"/>
          <w:color w:val="000000"/>
          <w:sz w:val="28"/>
        </w:rPr>
        <w:t>
      43. Организатор государственных закупок возвращает внесенное обеспечение заявки на участие в конкурсе потенциальному поставщику в течение трех рабочих дней со дня наступления одного из следующих случаев:</w:t>
      </w:r>
    </w:p>
    <w:bookmarkEnd w:id="348"/>
    <w:bookmarkStart w:name="z386" w:id="34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349"/>
    <w:bookmarkStart w:name="z387" w:id="350"/>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350"/>
    <w:bookmarkStart w:name="z388" w:id="351"/>
    <w:p>
      <w:pPr>
        <w:spacing w:after="0"/>
        <w:ind w:left="0"/>
        <w:jc w:val="both"/>
      </w:pPr>
      <w:r>
        <w:rPr>
          <w:rFonts w:ascii="Times New Roman"/>
          <w:b w:val="false"/>
          <w:i w:val="false"/>
          <w:color w:val="000000"/>
          <w:sz w:val="28"/>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351"/>
    <w:bookmarkStart w:name="z389" w:id="352"/>
    <w:p>
      <w:pPr>
        <w:spacing w:after="0"/>
        <w:ind w:left="0"/>
        <w:jc w:val="both"/>
      </w:pPr>
      <w:r>
        <w:rPr>
          <w:rFonts w:ascii="Times New Roman"/>
          <w:b w:val="false"/>
          <w:i w:val="false"/>
          <w:color w:val="000000"/>
          <w:sz w:val="28"/>
        </w:rPr>
        <w:t>
      4) истечения срока действия заявки потенциального поставщика на участие в конкурсе.</w:t>
      </w:r>
    </w:p>
    <w:bookmarkEnd w:id="352"/>
    <w:bookmarkStart w:name="z390" w:id="353"/>
    <w:p>
      <w:pPr>
        <w:spacing w:after="0"/>
        <w:ind w:left="0"/>
        <w:jc w:val="both"/>
      </w:pPr>
      <w:r>
        <w:rPr>
          <w:rFonts w:ascii="Times New Roman"/>
          <w:b w:val="false"/>
          <w:i w:val="false"/>
          <w:color w:val="000000"/>
          <w:sz w:val="28"/>
        </w:rPr>
        <w:t>
      44. Обеспечение заявки на участие в конкурсе не возвращается организатором государственных закупок в случаях, если:</w:t>
      </w:r>
    </w:p>
    <w:bookmarkEnd w:id="353"/>
    <w:bookmarkStart w:name="z391" w:id="354"/>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354"/>
    <w:bookmarkStart w:name="z392" w:id="355"/>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355"/>
    <w:bookmarkStart w:name="z393" w:id="356"/>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356"/>
    <w:bookmarkStart w:name="z394" w:id="357"/>
    <w:p>
      <w:pPr>
        <w:spacing w:after="0"/>
        <w:ind w:left="0"/>
        <w:jc w:val="left"/>
      </w:pPr>
      <w:r>
        <w:rPr>
          <w:rFonts w:ascii="Times New Roman"/>
          <w:b/>
          <w:i w:val="false"/>
          <w:color w:val="000000"/>
        </w:rPr>
        <w:t xml:space="preserve"> 8. Договор о государственных закупках по итогам конкурса</w:t>
      </w:r>
    </w:p>
    <w:bookmarkEnd w:id="357"/>
    <w:bookmarkStart w:name="z395" w:id="358"/>
    <w:p>
      <w:pPr>
        <w:spacing w:after="0"/>
        <w:ind w:left="0"/>
        <w:jc w:val="both"/>
      </w:pPr>
      <w:r>
        <w:rPr>
          <w:rFonts w:ascii="Times New Roman"/>
          <w:b w:val="false"/>
          <w:i w:val="false"/>
          <w:color w:val="000000"/>
          <w:sz w:val="28"/>
        </w:rPr>
        <w:t>
      45. В течение пяти рабочих дней со дня подписания протокола об итогах государственных закупок способом конкурса услуг по организации питания личного состава Вооруженных Сил заказчик подписывает и направляет поставщику проект договора о государственных закупках услуг в соответствии с требованиями Закона и на основании Типового договора о государственных закупках услуг.</w:t>
      </w:r>
    </w:p>
    <w:bookmarkEnd w:id="358"/>
    <w:bookmarkStart w:name="z396" w:id="359"/>
    <w:p>
      <w:pPr>
        <w:spacing w:after="0"/>
        <w:ind w:left="0"/>
        <w:jc w:val="both"/>
      </w:pPr>
      <w:r>
        <w:rPr>
          <w:rFonts w:ascii="Times New Roman"/>
          <w:b w:val="false"/>
          <w:i w:val="false"/>
          <w:color w:val="000000"/>
          <w:sz w:val="28"/>
        </w:rPr>
        <w:t>
      46. Заказчик возвращает внесенное обеспечение исполнения договора о государственных закупках поставщику в течение пяти рабочих дней со дня полного и надлежащего исполнения поставщиком своих обязательств по договору.</w:t>
      </w:r>
    </w:p>
    <w:bookmarkEnd w:id="359"/>
    <w:bookmarkStart w:name="z397" w:id="360"/>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360"/>
    <w:bookmarkStart w:name="z398" w:id="361"/>
    <w:p>
      <w:pPr>
        <w:spacing w:after="0"/>
        <w:ind w:left="0"/>
        <w:jc w:val="both"/>
      </w:pPr>
      <w:r>
        <w:rPr>
          <w:rFonts w:ascii="Times New Roman"/>
          <w:b w:val="false"/>
          <w:i w:val="false"/>
          <w:color w:val="000000"/>
          <w:sz w:val="28"/>
        </w:rPr>
        <w:t>
      47. В случаях, предусмотренных пунктами 14, 15 и 16 статьи 43 Закона, договор содержит положения о его заключении на срок более одного финансового года.</w:t>
      </w:r>
    </w:p>
    <w:bookmarkEnd w:id="361"/>
    <w:bookmarkStart w:name="z399" w:id="362"/>
    <w:p>
      <w:pPr>
        <w:spacing w:after="0"/>
        <w:ind w:left="0"/>
        <w:jc w:val="both"/>
      </w:pPr>
      <w:r>
        <w:rPr>
          <w:rFonts w:ascii="Times New Roman"/>
          <w:b w:val="false"/>
          <w:i w:val="false"/>
          <w:color w:val="000000"/>
          <w:sz w:val="28"/>
        </w:rPr>
        <w:t>
      48. Договор содержит условия о внесении изменений в договор о государственных закупках.</w:t>
      </w:r>
    </w:p>
    <w:bookmarkEnd w:id="362"/>
    <w:bookmarkStart w:name="z400" w:id="363"/>
    <w:p>
      <w:pPr>
        <w:spacing w:after="0"/>
        <w:ind w:left="0"/>
        <w:jc w:val="both"/>
      </w:pPr>
      <w:r>
        <w:rPr>
          <w:rFonts w:ascii="Times New Roman"/>
          <w:b w:val="false"/>
          <w:i w:val="false"/>
          <w:color w:val="000000"/>
          <w:sz w:val="28"/>
        </w:rPr>
        <w:t>
      49. Договор с отечественными товаропроизводителями и отечественными поставщиками услуг содержит условие о предварительной оплате и полной оплате за оказание услуг. При этом срок полной оплаты не превышает тридцати календарных дней со дня исполнения обязательств по данному договору.</w:t>
      </w:r>
    </w:p>
    <w:bookmarkEnd w:id="363"/>
    <w:bookmarkStart w:name="z401" w:id="364"/>
    <w:p>
      <w:pPr>
        <w:spacing w:after="0"/>
        <w:ind w:left="0"/>
        <w:jc w:val="both"/>
      </w:pPr>
      <w:r>
        <w:rPr>
          <w:rFonts w:ascii="Times New Roman"/>
          <w:b w:val="false"/>
          <w:i w:val="false"/>
          <w:color w:val="000000"/>
          <w:sz w:val="28"/>
        </w:rPr>
        <w:t>
      50.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конкурсной документацией, такой потенциальный поставщик признается уклонившимся от заключения договора о государственных закупках.</w:t>
      </w:r>
    </w:p>
    <w:bookmarkEnd w:id="364"/>
    <w:bookmarkStart w:name="z402" w:id="365"/>
    <w:p>
      <w:pPr>
        <w:spacing w:after="0"/>
        <w:ind w:left="0"/>
        <w:jc w:val="both"/>
      </w:pPr>
      <w:r>
        <w:rPr>
          <w:rFonts w:ascii="Times New Roman"/>
          <w:b w:val="false"/>
          <w:i w:val="false"/>
          <w:color w:val="000000"/>
          <w:sz w:val="28"/>
        </w:rPr>
        <w:t>
      51. В случае признания потенциального поставщика уклонившимся от заключения договора о государственных закупках услуг заказчик:</w:t>
      </w:r>
    </w:p>
    <w:bookmarkEnd w:id="365"/>
    <w:bookmarkStart w:name="z403" w:id="366"/>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366"/>
    <w:bookmarkStart w:name="z404" w:id="367"/>
    <w:p>
      <w:pPr>
        <w:spacing w:after="0"/>
        <w:ind w:left="0"/>
        <w:jc w:val="both"/>
      </w:pP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а также возмещении убытков, причиненных уклонением от заключения договора о государственных закупках.</w:t>
      </w:r>
    </w:p>
    <w:bookmarkEnd w:id="3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государственных закупок </w:t>
            </w:r>
            <w:r>
              <w:br/>
            </w:r>
            <w:r>
              <w:rPr>
                <w:rFonts w:ascii="Times New Roman"/>
                <w:b w:val="false"/>
                <w:i w:val="false"/>
                <w:color w:val="000000"/>
                <w:sz w:val="20"/>
              </w:rPr>
              <w:t>с применением особого порядка</w:t>
            </w:r>
          </w:p>
        </w:tc>
      </w:tr>
    </w:tbl>
    <w:bookmarkStart w:name="z407" w:id="368"/>
    <w:p>
      <w:pPr>
        <w:spacing w:after="0"/>
        <w:ind w:left="0"/>
        <w:jc w:val="left"/>
      </w:pPr>
      <w:r>
        <w:rPr>
          <w:rFonts w:ascii="Times New Roman"/>
          <w:b/>
          <w:i w:val="false"/>
          <w:color w:val="000000"/>
        </w:rPr>
        <w:t xml:space="preserve"> Банковская гарантия (форма обеспечения исполнения договора о государственных закупках)</w:t>
      </w:r>
    </w:p>
    <w:bookmarkEnd w:id="368"/>
    <w:p>
      <w:pPr>
        <w:spacing w:after="0"/>
        <w:ind w:left="0"/>
        <w:jc w:val="both"/>
      </w:pPr>
      <w:bookmarkStart w:name="z408" w:id="369"/>
      <w:r>
        <w:rPr>
          <w:rFonts w:ascii="Times New Roman"/>
          <w:b w:val="false"/>
          <w:i w:val="false"/>
          <w:color w:val="000000"/>
          <w:sz w:val="28"/>
        </w:rPr>
        <w:t>
      Наименование банка: ______________________________________________________</w:t>
      </w:r>
    </w:p>
    <w:bookmarkEnd w:id="369"/>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 xml:space="preserve">       Кому: 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заказчика)</w:t>
      </w:r>
    </w:p>
    <w:p>
      <w:pPr>
        <w:spacing w:after="0"/>
        <w:ind w:left="0"/>
        <w:jc w:val="both"/>
      </w:pPr>
      <w:r>
        <w:rPr>
          <w:rFonts w:ascii="Times New Roman"/>
          <w:b w:val="false"/>
          <w:i w:val="false"/>
          <w:color w:val="000000"/>
          <w:sz w:val="28"/>
        </w:rPr>
        <w:t xml:space="preserve">       Гарантийное обязательство № ______</w:t>
      </w:r>
    </w:p>
    <w:p>
      <w:pPr>
        <w:spacing w:after="0"/>
        <w:ind w:left="0"/>
        <w:jc w:val="both"/>
      </w:pPr>
      <w:r>
        <w:rPr>
          <w:rFonts w:ascii="Times New Roman"/>
          <w:b w:val="false"/>
          <w:i w:val="false"/>
          <w:color w:val="000000"/>
          <w:sz w:val="28"/>
        </w:rPr>
        <w:t xml:space="preserve">       "___" _______ _____ года (место нахождения)</w:t>
      </w:r>
    </w:p>
    <w:p>
      <w:pPr>
        <w:spacing w:after="0"/>
        <w:ind w:left="0"/>
        <w:jc w:val="both"/>
      </w:pPr>
      <w:r>
        <w:rPr>
          <w:rFonts w:ascii="Times New Roman"/>
          <w:b w:val="false"/>
          <w:i w:val="false"/>
          <w:color w:val="000000"/>
          <w:sz w:val="28"/>
        </w:rPr>
        <w:t xml:space="preserve">       Принимая во внимание, что, ___________________________ (наименование поставщика)</w:t>
      </w:r>
    </w:p>
    <w:p>
      <w:pPr>
        <w:spacing w:after="0"/>
        <w:ind w:left="0"/>
        <w:jc w:val="both"/>
      </w:pPr>
      <w:r>
        <w:rPr>
          <w:rFonts w:ascii="Times New Roman"/>
          <w:b w:val="false"/>
          <w:i w:val="false"/>
          <w:color w:val="000000"/>
          <w:sz w:val="28"/>
        </w:rPr>
        <w:t>"Поставщик", заключил(ит) договор о государственных закупках № ___ от _____</w:t>
      </w:r>
    </w:p>
    <w:p>
      <w:pPr>
        <w:spacing w:after="0"/>
        <w:ind w:left="0"/>
        <w:jc w:val="both"/>
      </w:pPr>
      <w:r>
        <w:rPr>
          <w:rFonts w:ascii="Times New Roman"/>
          <w:b w:val="false"/>
          <w:i w:val="false"/>
          <w:color w:val="000000"/>
          <w:sz w:val="28"/>
        </w:rPr>
        <w:t xml:space="preserve">__________ ___ года (далее – </w:t>
      </w:r>
      <w:r>
        <w:rPr>
          <w:rFonts w:ascii="Times New Roman"/>
          <w:b/>
          <w:i w:val="false"/>
          <w:color w:val="000000"/>
          <w:sz w:val="28"/>
        </w:rPr>
        <w:t>договор</w:t>
      </w:r>
      <w:r>
        <w:rPr>
          <w:rFonts w:ascii="Times New Roman"/>
          <w:b w:val="false"/>
          <w:i w:val="false"/>
          <w:color w:val="000000"/>
          <w:sz w:val="28"/>
        </w:rPr>
        <w:t>) на поставку (выполнение,</w:t>
      </w:r>
    </w:p>
    <w:p>
      <w:pPr>
        <w:spacing w:after="0"/>
        <w:ind w:left="0"/>
        <w:jc w:val="both"/>
      </w:pPr>
      <w:r>
        <w:rPr>
          <w:rFonts w:ascii="Times New Roman"/>
          <w:b w:val="false"/>
          <w:i w:val="false"/>
          <w:color w:val="000000"/>
          <w:sz w:val="28"/>
        </w:rPr>
        <w:t>оказание)______________________________________________________ (описание товаров,</w:t>
      </w:r>
    </w:p>
    <w:p>
      <w:pPr>
        <w:spacing w:after="0"/>
        <w:ind w:left="0"/>
        <w:jc w:val="both"/>
      </w:pPr>
      <w:r>
        <w:rPr>
          <w:rFonts w:ascii="Times New Roman"/>
          <w:b w:val="false"/>
          <w:i w:val="false"/>
          <w:color w:val="000000"/>
          <w:sz w:val="28"/>
        </w:rPr>
        <w:t xml:space="preserve">работ или услуг) и Вами было предусмотрено в </w:t>
      </w:r>
      <w:r>
        <w:rPr>
          <w:rFonts w:ascii="Times New Roman"/>
          <w:b/>
          <w:i w:val="false"/>
          <w:color w:val="000000"/>
          <w:sz w:val="28"/>
        </w:rPr>
        <w:t>договоре</w:t>
      </w:r>
      <w:r>
        <w:rPr>
          <w:rFonts w:ascii="Times New Roman"/>
          <w:b w:val="false"/>
          <w:i w:val="false"/>
          <w:color w:val="000000"/>
          <w:sz w:val="28"/>
        </w:rPr>
        <w:t xml:space="preserve">, что </w:t>
      </w:r>
      <w:r>
        <w:rPr>
          <w:rFonts w:ascii="Times New Roman"/>
          <w:b/>
          <w:i w:val="false"/>
          <w:color w:val="000000"/>
          <w:sz w:val="28"/>
        </w:rPr>
        <w:t>поставщик</w:t>
      </w:r>
      <w:r>
        <w:rPr>
          <w:rFonts w:ascii="Times New Roman"/>
          <w:b w:val="false"/>
          <w:i w:val="false"/>
          <w:color w:val="000000"/>
          <w:sz w:val="28"/>
        </w:rPr>
        <w:t xml:space="preserve"> внесет</w:t>
      </w:r>
    </w:p>
    <w:p>
      <w:pPr>
        <w:spacing w:after="0"/>
        <w:ind w:left="0"/>
        <w:jc w:val="both"/>
      </w:pPr>
      <w:r>
        <w:rPr>
          <w:rFonts w:ascii="Times New Roman"/>
          <w:b w:val="false"/>
          <w:i w:val="false"/>
          <w:color w:val="000000"/>
          <w:sz w:val="28"/>
        </w:rPr>
        <w:t>обеспечение его исполнения в виде банковской гарантии на общую сумму ___________тенге,</w:t>
      </w:r>
    </w:p>
    <w:p>
      <w:pPr>
        <w:spacing w:after="0"/>
        <w:ind w:left="0"/>
        <w:jc w:val="both"/>
      </w:pPr>
      <w:r>
        <w:rPr>
          <w:rFonts w:ascii="Times New Roman"/>
          <w:b w:val="false"/>
          <w:i w:val="false"/>
          <w:color w:val="000000"/>
          <w:sz w:val="28"/>
        </w:rPr>
        <w:t>настоящим______________________________________________________________________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 Договору и</w:t>
      </w:r>
    </w:p>
    <w:p>
      <w:pPr>
        <w:spacing w:after="0"/>
        <w:ind w:left="0"/>
        <w:jc w:val="both"/>
      </w:pPr>
      <w:r>
        <w:rPr>
          <w:rFonts w:ascii="Times New Roman"/>
          <w:b w:val="false"/>
          <w:i w:val="false"/>
          <w:color w:val="000000"/>
          <w:sz w:val="28"/>
        </w:rPr>
        <w:t>берем 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 (сумма в цифрах и прописью) по получении</w:t>
      </w:r>
    </w:p>
    <w:p>
      <w:pPr>
        <w:spacing w:after="0"/>
        <w:ind w:left="0"/>
        <w:jc w:val="both"/>
      </w:pPr>
      <w:r>
        <w:rPr>
          <w:rFonts w:ascii="Times New Roman"/>
          <w:b w:val="false"/>
          <w:i w:val="false"/>
          <w:color w:val="000000"/>
          <w:sz w:val="28"/>
        </w:rPr>
        <w:t>Вашего письменного требования на оплату, а также письменного подтверждения того, что</w:t>
      </w:r>
    </w:p>
    <w:p>
      <w:pPr>
        <w:spacing w:after="0"/>
        <w:ind w:left="0"/>
        <w:jc w:val="both"/>
      </w:pPr>
      <w:r>
        <w:rPr>
          <w:rFonts w:ascii="Times New Roman"/>
          <w:b w:val="false"/>
          <w:i w:val="false"/>
          <w:color w:val="000000"/>
          <w:sz w:val="28"/>
        </w:rPr>
        <w:t>Поставщик не исполнил или исполнил ненадлежащим образом свои обязательства по</w:t>
      </w:r>
    </w:p>
    <w:p>
      <w:pPr>
        <w:spacing w:after="0"/>
        <w:ind w:left="0"/>
        <w:jc w:val="both"/>
      </w:pPr>
      <w:r>
        <w:rPr>
          <w:rFonts w:ascii="Times New Roman"/>
          <w:b w:val="false"/>
          <w:i w:val="false"/>
          <w:color w:val="000000"/>
          <w:sz w:val="28"/>
        </w:rPr>
        <w:t>Договору.</w:t>
      </w:r>
    </w:p>
    <w:p>
      <w:pPr>
        <w:spacing w:after="0"/>
        <w:ind w:left="0"/>
        <w:jc w:val="both"/>
      </w:pPr>
      <w:r>
        <w:rPr>
          <w:rFonts w:ascii="Times New Roman"/>
          <w:b w:val="false"/>
          <w:i w:val="false"/>
          <w:color w:val="000000"/>
          <w:sz w:val="28"/>
        </w:rPr>
        <w:t xml:space="preserve">       Данное гарантийное обязательство вступает в силу со дня его подписания и действует</w:t>
      </w:r>
    </w:p>
    <w:p>
      <w:pPr>
        <w:spacing w:after="0"/>
        <w:ind w:left="0"/>
        <w:jc w:val="both"/>
      </w:pPr>
      <w:r>
        <w:rPr>
          <w:rFonts w:ascii="Times New Roman"/>
          <w:b w:val="false"/>
          <w:i w:val="false"/>
          <w:color w:val="000000"/>
          <w:sz w:val="28"/>
        </w:rPr>
        <w:t>до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xml:space="preserve">       Подпись/электронно-цифровая подпись дата и адрес, печать гарантов (в бумажном</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 xml:space="preserve">       (В лице первого руководителя банка (филиала банка) или его заместителя и главного</w:t>
      </w:r>
    </w:p>
    <w:p>
      <w:pPr>
        <w:spacing w:after="0"/>
        <w:ind w:left="0"/>
        <w:jc w:val="both"/>
      </w:pPr>
      <w:r>
        <w:rPr>
          <w:rFonts w:ascii="Times New Roman"/>
          <w:b w:val="false"/>
          <w:i w:val="false"/>
          <w:color w:val="000000"/>
          <w:sz w:val="28"/>
        </w:rPr>
        <w:t>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411" w:id="370"/>
    <w:p>
      <w:pPr>
        <w:spacing w:after="0"/>
        <w:ind w:left="0"/>
        <w:jc w:val="left"/>
      </w:pPr>
      <w:r>
        <w:rPr>
          <w:rFonts w:ascii="Times New Roman"/>
          <w:b/>
          <w:i w:val="false"/>
          <w:color w:val="000000"/>
        </w:rPr>
        <w:t xml:space="preserve"> Предварительный протокол допуска к участию в конкурсе </w:t>
      </w:r>
    </w:p>
    <w:bookmarkEnd w:id="370"/>
    <w:p>
      <w:pPr>
        <w:spacing w:after="0"/>
        <w:ind w:left="0"/>
        <w:jc w:val="both"/>
      </w:pPr>
      <w:bookmarkStart w:name="z412" w:id="371"/>
      <w:r>
        <w:rPr>
          <w:rFonts w:ascii="Times New Roman"/>
          <w:b w:val="false"/>
          <w:i w:val="false"/>
          <w:color w:val="000000"/>
          <w:sz w:val="28"/>
        </w:rPr>
        <w:t>
      № конкурса ________________________________________________________</w:t>
      </w:r>
    </w:p>
    <w:bookmarkEnd w:id="371"/>
    <w:p>
      <w:pPr>
        <w:spacing w:after="0"/>
        <w:ind w:left="0"/>
        <w:jc w:val="both"/>
      </w:pPr>
      <w:r>
        <w:rPr>
          <w:rFonts w:ascii="Times New Roman"/>
          <w:b w:val="false"/>
          <w:i w:val="false"/>
          <w:color w:val="000000"/>
          <w:sz w:val="28"/>
        </w:rPr>
        <w:t xml:space="preserve">       Название конкурса _________________________________________________</w:t>
      </w:r>
    </w:p>
    <w:p>
      <w:pPr>
        <w:spacing w:after="0"/>
        <w:ind w:left="0"/>
        <w:jc w:val="both"/>
      </w:pPr>
      <w:r>
        <w:rPr>
          <w:rFonts w:ascii="Times New Roman"/>
          <w:b w:val="false"/>
          <w:i w:val="false"/>
          <w:color w:val="000000"/>
          <w:sz w:val="28"/>
        </w:rPr>
        <w:t xml:space="preserve">       № лота ____________________________________________________________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72"/>
    <w:p>
      <w:pPr>
        <w:spacing w:after="0"/>
        <w:ind w:left="0"/>
        <w:jc w:val="both"/>
      </w:pPr>
      <w:r>
        <w:rPr>
          <w:rFonts w:ascii="Times New Roman"/>
          <w:b w:val="false"/>
          <w:i w:val="false"/>
          <w:color w:val="000000"/>
          <w:sz w:val="28"/>
        </w:rPr>
        <w:t>
      Информация о представленных заявках на участие в конкурсе:</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373"/>
    <w:p>
      <w:pPr>
        <w:spacing w:after="0"/>
        <w:ind w:left="0"/>
        <w:jc w:val="both"/>
      </w:pPr>
      <w:r>
        <w:rPr>
          <w:rFonts w:ascii="Times New Roman"/>
          <w:b w:val="false"/>
          <w:i w:val="false"/>
          <w:color w:val="000000"/>
          <w:sz w:val="28"/>
        </w:rPr>
        <w:t>
      Результаты предварительного голосования членов конкурсной комиссии:</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роль в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 по лоту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 по лоту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 по лоту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74"/>
    <w:p>
      <w:pPr>
        <w:spacing w:after="0"/>
        <w:ind w:left="0"/>
        <w:jc w:val="both"/>
      </w:pPr>
      <w:r>
        <w:rPr>
          <w:rFonts w:ascii="Times New Roman"/>
          <w:b w:val="false"/>
          <w:i w:val="false"/>
          <w:color w:val="000000"/>
          <w:sz w:val="28"/>
        </w:rPr>
        <w:t>
      Отклоненные заявки на участие в конкурсе:</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375"/>
    <w:p>
      <w:pPr>
        <w:spacing w:after="0"/>
        <w:ind w:left="0"/>
        <w:jc w:val="both"/>
      </w:pPr>
      <w:r>
        <w:rPr>
          <w:rFonts w:ascii="Times New Roman"/>
          <w:b w:val="false"/>
          <w:i w:val="false"/>
          <w:color w:val="000000"/>
          <w:sz w:val="28"/>
        </w:rPr>
        <w:t>
      Заявки на участие в конкурсе, соответствующие квалификационным требованиям и требованиям конкурсной документации: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76"/>
    <w:p>
      <w:pPr>
        <w:spacing w:after="0"/>
        <w:ind w:left="0"/>
        <w:jc w:val="both"/>
      </w:pPr>
      <w:r>
        <w:rPr>
          <w:rFonts w:ascii="Times New Roman"/>
          <w:b w:val="false"/>
          <w:i w:val="false"/>
          <w:color w:val="000000"/>
          <w:sz w:val="28"/>
        </w:rPr>
        <w:t>
      Конкурсная комиссия по результатам предварительного рассмотрения заявок на участие в конкурсе РЕШИЛА:</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конкурсной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77"/>
    <w:p>
      <w:pPr>
        <w:spacing w:after="0"/>
        <w:ind w:left="0"/>
        <w:jc w:val="both"/>
      </w:pPr>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менее 7-ми рабочих дней со дня подписания протокола предварительного допуска.</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государственных закупок </w:t>
            </w:r>
            <w:r>
              <w:br/>
            </w:r>
            <w:r>
              <w:rPr>
                <w:rFonts w:ascii="Times New Roman"/>
                <w:b w:val="false"/>
                <w:i w:val="false"/>
                <w:color w:val="000000"/>
                <w:sz w:val="20"/>
              </w:rPr>
              <w:t>с применением особого порядка</w:t>
            </w:r>
          </w:p>
        </w:tc>
      </w:tr>
    </w:tbl>
    <w:bookmarkStart w:name="z421" w:id="378"/>
    <w:p>
      <w:pPr>
        <w:spacing w:after="0"/>
        <w:ind w:left="0"/>
        <w:jc w:val="left"/>
      </w:pPr>
      <w:r>
        <w:rPr>
          <w:rFonts w:ascii="Times New Roman"/>
          <w:b/>
          <w:i w:val="false"/>
          <w:color w:val="000000"/>
        </w:rPr>
        <w:t xml:space="preserve"> Протокол об итогах государственных закупок способом конкурса услуг по организации питания личного состава Вооруженных Сил по закупке _____________________________</w:t>
      </w:r>
      <w:r>
        <w:br/>
      </w:r>
      <w:r>
        <w:rPr>
          <w:rFonts w:ascii="Times New Roman"/>
          <w:b/>
          <w:i w:val="false"/>
          <w:color w:val="000000"/>
        </w:rPr>
        <w:t xml:space="preserve">                                                 (название конкурса)</w:t>
      </w:r>
    </w:p>
    <w:bookmarkEnd w:id="378"/>
    <w:p>
      <w:pPr>
        <w:spacing w:after="0"/>
        <w:ind w:left="0"/>
        <w:jc w:val="both"/>
      </w:pPr>
      <w:bookmarkStart w:name="z422" w:id="379"/>
      <w:r>
        <w:rPr>
          <w:rFonts w:ascii="Times New Roman"/>
          <w:b w:val="false"/>
          <w:i w:val="false"/>
          <w:color w:val="000000"/>
          <w:sz w:val="28"/>
        </w:rPr>
        <w:t>
      __________________________________________________________________________</w:t>
      </w:r>
    </w:p>
    <w:bookmarkEnd w:id="379"/>
    <w:p>
      <w:pPr>
        <w:spacing w:after="0"/>
        <w:ind w:left="0"/>
        <w:jc w:val="both"/>
      </w:pPr>
      <w:r>
        <w:rPr>
          <w:rFonts w:ascii="Times New Roman"/>
          <w:b w:val="false"/>
          <w:i w:val="false"/>
          <w:color w:val="000000"/>
          <w:sz w:val="28"/>
        </w:rPr>
        <w:t xml:space="preserve">                   (местонахождение)                         (Время и дата)</w:t>
      </w:r>
    </w:p>
    <w:p>
      <w:pPr>
        <w:spacing w:after="0"/>
        <w:ind w:left="0"/>
        <w:jc w:val="both"/>
      </w:pPr>
      <w:r>
        <w:rPr>
          <w:rFonts w:ascii="Times New Roman"/>
          <w:b w:val="false"/>
          <w:i w:val="false"/>
          <w:color w:val="000000"/>
          <w:sz w:val="28"/>
        </w:rPr>
        <w:t xml:space="preserve">       1. Конкурсная комиссия в составе: 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 конкурс по государственным</w:t>
      </w:r>
    </w:p>
    <w:p>
      <w:pPr>
        <w:spacing w:after="0"/>
        <w:ind w:left="0"/>
        <w:jc w:val="both"/>
      </w:pPr>
      <w:r>
        <w:rPr>
          <w:rFonts w:ascii="Times New Roman"/>
          <w:b w:val="false"/>
          <w:i w:val="false"/>
          <w:color w:val="000000"/>
          <w:sz w:val="28"/>
        </w:rPr>
        <w:t>закупкам 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услуги)</w:t>
      </w:r>
    </w:p>
    <w:p>
      <w:pPr>
        <w:spacing w:after="0"/>
        <w:ind w:left="0"/>
        <w:jc w:val="both"/>
      </w:pPr>
      <w:r>
        <w:rPr>
          <w:rFonts w:ascii="Times New Roman"/>
          <w:b w:val="false"/>
          <w:i w:val="false"/>
          <w:color w:val="000000"/>
          <w:sz w:val="28"/>
        </w:rPr>
        <w:t xml:space="preserve">       2. Сумма, выделенная для закупки, (указать сумму) в тенге по каждому лоту отдельно.</w:t>
      </w:r>
    </w:p>
    <w:p>
      <w:pPr>
        <w:spacing w:after="0"/>
        <w:ind w:left="0"/>
        <w:jc w:val="both"/>
      </w:pPr>
      <w:r>
        <w:rPr>
          <w:rFonts w:ascii="Times New Roman"/>
          <w:b w:val="false"/>
          <w:i w:val="false"/>
          <w:color w:val="000000"/>
          <w:sz w:val="28"/>
        </w:rPr>
        <w:t xml:space="preserve">       3. Следующие заявки на участие в конкурсе были допущены:</w:t>
      </w:r>
    </w:p>
    <w:p>
      <w:pPr>
        <w:spacing w:after="0"/>
        <w:ind w:left="0"/>
        <w:jc w:val="both"/>
      </w:pPr>
      <w:r>
        <w:rPr>
          <w:rFonts w:ascii="Times New Roman"/>
          <w:b w:val="false"/>
          <w:i w:val="false"/>
          <w:color w:val="000000"/>
          <w:sz w:val="28"/>
        </w:rPr>
        <w:t xml:space="preserve"> ________________________________________________________________________________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 допущенных к конкурсу)</w:t>
      </w:r>
    </w:p>
    <w:p>
      <w:pPr>
        <w:spacing w:after="0"/>
        <w:ind w:left="0"/>
        <w:jc w:val="both"/>
      </w:pPr>
      <w:r>
        <w:rPr>
          <w:rFonts w:ascii="Times New Roman"/>
          <w:b w:val="false"/>
          <w:i w:val="false"/>
          <w:color w:val="000000"/>
          <w:sz w:val="28"/>
        </w:rPr>
        <w:t xml:space="preserve">       4. Расчет баллов по критериям выбора поставщика участников</w:t>
      </w:r>
    </w:p>
    <w:p>
      <w:pPr>
        <w:spacing w:after="0"/>
        <w:ind w:left="0"/>
        <w:jc w:val="both"/>
      </w:pPr>
      <w:r>
        <w:rPr>
          <w:rFonts w:ascii="Times New Roman"/>
          <w:b w:val="false"/>
          <w:i w:val="false"/>
          <w:color w:val="000000"/>
          <w:sz w:val="28"/>
        </w:rPr>
        <w:t>конкурса ________________________________________________________________________</w:t>
      </w:r>
    </w:p>
    <w:p>
      <w:pPr>
        <w:spacing w:after="0"/>
        <w:ind w:left="0"/>
        <w:jc w:val="both"/>
      </w:pPr>
      <w:r>
        <w:rPr>
          <w:rFonts w:ascii="Times New Roman"/>
          <w:b w:val="false"/>
          <w:i w:val="false"/>
          <w:color w:val="000000"/>
          <w:sz w:val="28"/>
        </w:rPr>
        <w:t xml:space="preserve">       (указывается количество баллов каждого участника конкурса)</w:t>
      </w:r>
    </w:p>
    <w:p>
      <w:pPr>
        <w:spacing w:after="0"/>
        <w:ind w:left="0"/>
        <w:jc w:val="both"/>
      </w:pPr>
      <w:r>
        <w:rPr>
          <w:rFonts w:ascii="Times New Roman"/>
          <w:b w:val="false"/>
          <w:i w:val="false"/>
          <w:color w:val="000000"/>
          <w:sz w:val="28"/>
        </w:rPr>
        <w:t xml:space="preserve">       Конкурсная комиссия по результатам оценки и сопоставления путем открытого</w:t>
      </w:r>
    </w:p>
    <w:p>
      <w:pPr>
        <w:spacing w:after="0"/>
        <w:ind w:left="0"/>
        <w:jc w:val="both"/>
      </w:pPr>
      <w:r>
        <w:rPr>
          <w:rFonts w:ascii="Times New Roman"/>
          <w:b w:val="false"/>
          <w:i w:val="false"/>
          <w:color w:val="000000"/>
          <w:sz w:val="28"/>
        </w:rPr>
        <w:t>голосования решила:</w:t>
      </w:r>
    </w:p>
    <w:p>
      <w:pPr>
        <w:spacing w:after="0"/>
        <w:ind w:left="0"/>
        <w:jc w:val="both"/>
      </w:pPr>
      <w:r>
        <w:rPr>
          <w:rFonts w:ascii="Times New Roman"/>
          <w:b w:val="false"/>
          <w:i w:val="false"/>
          <w:color w:val="000000"/>
          <w:sz w:val="28"/>
        </w:rPr>
        <w:t xml:space="preserve">       1) признать выигравшей конкурсную заявку участника конкурса __________________</w:t>
      </w:r>
    </w:p>
    <w:p>
      <w:pPr>
        <w:spacing w:after="0"/>
        <w:ind w:left="0"/>
        <w:jc w:val="both"/>
      </w:pPr>
      <w:r>
        <w:rPr>
          <w:rFonts w:ascii="Times New Roman"/>
          <w:b w:val="false"/>
          <w:i w:val="false"/>
          <w:color w:val="000000"/>
          <w:sz w:val="28"/>
        </w:rPr>
        <w:t xml:space="preserve">       (указать наименование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 местонахождение участника конкурса, а также условия, на которых он признан</w:t>
      </w:r>
    </w:p>
    <w:p>
      <w:pPr>
        <w:spacing w:after="0"/>
        <w:ind w:left="0"/>
        <w:jc w:val="both"/>
      </w:pPr>
      <w:r>
        <w:rPr>
          <w:rFonts w:ascii="Times New Roman"/>
          <w:b w:val="false"/>
          <w:i w:val="false"/>
          <w:color w:val="000000"/>
          <w:sz w:val="28"/>
        </w:rPr>
        <w:t>победителем)</w:t>
      </w:r>
    </w:p>
    <w:p>
      <w:pPr>
        <w:spacing w:after="0"/>
        <w:ind w:left="0"/>
        <w:jc w:val="both"/>
      </w:pPr>
      <w:r>
        <w:rPr>
          <w:rFonts w:ascii="Times New Roman"/>
          <w:b w:val="false"/>
          <w:i w:val="false"/>
          <w:color w:val="000000"/>
          <w:sz w:val="28"/>
        </w:rPr>
        <w:t>или признать конкурс по государственным закупкам ___________________ несостоявшимся.</w:t>
      </w:r>
    </w:p>
    <w:p>
      <w:pPr>
        <w:spacing w:after="0"/>
        <w:ind w:left="0"/>
        <w:jc w:val="both"/>
      </w:pPr>
      <w:r>
        <w:rPr>
          <w:rFonts w:ascii="Times New Roman"/>
          <w:b w:val="false"/>
          <w:i w:val="false"/>
          <w:color w:val="000000"/>
          <w:sz w:val="28"/>
        </w:rPr>
        <w:t xml:space="preserve">       (наименование конкурса)</w:t>
      </w:r>
    </w:p>
    <w:p>
      <w:pPr>
        <w:spacing w:after="0"/>
        <w:ind w:left="0"/>
        <w:jc w:val="both"/>
      </w:pPr>
      <w:r>
        <w:rPr>
          <w:rFonts w:ascii="Times New Roman"/>
          <w:b w:val="false"/>
          <w:i w:val="false"/>
          <w:color w:val="000000"/>
          <w:sz w:val="28"/>
        </w:rPr>
        <w:t>(Если при рассмотрении, оценке и сопоставлении баллов участников конкурса не был</w:t>
      </w:r>
    </w:p>
    <w:p>
      <w:pPr>
        <w:spacing w:after="0"/>
        <w:ind w:left="0"/>
        <w:jc w:val="both"/>
      </w:pPr>
      <w:r>
        <w:rPr>
          <w:rFonts w:ascii="Times New Roman"/>
          <w:b w:val="false"/>
          <w:i w:val="false"/>
          <w:color w:val="000000"/>
          <w:sz w:val="28"/>
        </w:rPr>
        <w:t>определен победитель конкурса или все заявки были отклонены, указать соответствующую</w:t>
      </w:r>
    </w:p>
    <w:p>
      <w:pPr>
        <w:spacing w:after="0"/>
        <w:ind w:left="0"/>
        <w:jc w:val="both"/>
      </w:pPr>
      <w:r>
        <w:rPr>
          <w:rFonts w:ascii="Times New Roman"/>
          <w:b w:val="false"/>
          <w:i w:val="false"/>
          <w:color w:val="000000"/>
          <w:sz w:val="28"/>
        </w:rPr>
        <w:t>причину)</w:t>
      </w:r>
    </w:p>
    <w:p>
      <w:pPr>
        <w:spacing w:after="0"/>
        <w:ind w:left="0"/>
        <w:jc w:val="both"/>
      </w:pPr>
      <w:r>
        <w:rPr>
          <w:rFonts w:ascii="Times New Roman"/>
          <w:b w:val="false"/>
          <w:i w:val="false"/>
          <w:color w:val="000000"/>
          <w:sz w:val="28"/>
        </w:rPr>
        <w:t xml:space="preserve">       2) Заказчику (заказчикам) ___________________________________________________</w:t>
      </w:r>
    </w:p>
    <w:p>
      <w:pPr>
        <w:spacing w:after="0"/>
        <w:ind w:left="0"/>
        <w:jc w:val="both"/>
      </w:pPr>
      <w:r>
        <w:rPr>
          <w:rFonts w:ascii="Times New Roman"/>
          <w:b w:val="false"/>
          <w:i w:val="false"/>
          <w:color w:val="000000"/>
          <w:sz w:val="28"/>
        </w:rPr>
        <w:t xml:space="preserve">       (перечислить наименование и местонахождение каждого заказчика)в срок до _______</w:t>
      </w:r>
    </w:p>
    <w:p>
      <w:pPr>
        <w:spacing w:after="0"/>
        <w:ind w:left="0"/>
        <w:jc w:val="both"/>
      </w:pPr>
      <w:r>
        <w:rPr>
          <w:rFonts w:ascii="Times New Roman"/>
          <w:b w:val="false"/>
          <w:i w:val="false"/>
          <w:color w:val="000000"/>
          <w:sz w:val="28"/>
        </w:rPr>
        <w:t>года заключить договор о государственных закупках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победителя конкурса)</w:t>
      </w:r>
    </w:p>
    <w:p>
      <w:pPr>
        <w:spacing w:after="0"/>
        <w:ind w:left="0"/>
        <w:jc w:val="both"/>
      </w:pPr>
      <w:r>
        <w:rPr>
          <w:rFonts w:ascii="Times New Roman"/>
          <w:b w:val="false"/>
          <w:i w:val="false"/>
          <w:color w:val="000000"/>
          <w:sz w:val="28"/>
        </w:rPr>
        <w:t xml:space="preserve">       3) Организатор государственных закупок в течение двух рабочих дней со дня</w:t>
      </w:r>
    </w:p>
    <w:p>
      <w:pPr>
        <w:spacing w:after="0"/>
        <w:ind w:left="0"/>
        <w:jc w:val="both"/>
      </w:pPr>
      <w:r>
        <w:rPr>
          <w:rFonts w:ascii="Times New Roman"/>
          <w:b w:val="false"/>
          <w:i w:val="false"/>
          <w:color w:val="000000"/>
          <w:sz w:val="28"/>
        </w:rPr>
        <w:t>подписания настоящего протокола обеспечивает представление его копии заказчику</w:t>
      </w:r>
    </w:p>
    <w:p>
      <w:pPr>
        <w:spacing w:after="0"/>
        <w:ind w:left="0"/>
        <w:jc w:val="both"/>
      </w:pPr>
      <w:r>
        <w:rPr>
          <w:rFonts w:ascii="Times New Roman"/>
          <w:b w:val="false"/>
          <w:i w:val="false"/>
          <w:color w:val="000000"/>
          <w:sz w:val="28"/>
        </w:rPr>
        <w:t>(заказчикам).</w:t>
      </w:r>
    </w:p>
    <w:p>
      <w:pPr>
        <w:spacing w:after="0"/>
        <w:ind w:left="0"/>
        <w:jc w:val="both"/>
      </w:pPr>
      <w:r>
        <w:rPr>
          <w:rFonts w:ascii="Times New Roman"/>
          <w:b w:val="false"/>
          <w:i w:val="false"/>
          <w:color w:val="000000"/>
          <w:sz w:val="28"/>
        </w:rPr>
        <w:t xml:space="preserve">       За данное решение проголосовали:</w:t>
      </w:r>
    </w:p>
    <w:p>
      <w:pPr>
        <w:spacing w:after="0"/>
        <w:ind w:left="0"/>
        <w:jc w:val="both"/>
      </w:pPr>
      <w:r>
        <w:rPr>
          <w:rFonts w:ascii="Times New Roman"/>
          <w:b w:val="false"/>
          <w:i w:val="false"/>
          <w:color w:val="000000"/>
          <w:sz w:val="28"/>
        </w:rPr>
        <w:t xml:space="preserve">       За - ______ голосов (фамилия, имя, отчество (при его наличии) членов конкурсной</w:t>
      </w:r>
    </w:p>
    <w:p>
      <w:pPr>
        <w:spacing w:after="0"/>
        <w:ind w:left="0"/>
        <w:jc w:val="both"/>
      </w:pPr>
      <w:r>
        <w:rPr>
          <w:rFonts w:ascii="Times New Roman"/>
          <w:b w:val="false"/>
          <w:i w:val="false"/>
          <w:color w:val="000000"/>
          <w:sz w:val="28"/>
        </w:rPr>
        <w:t xml:space="preserve">       комиссии);</w:t>
      </w:r>
    </w:p>
    <w:p>
      <w:pPr>
        <w:spacing w:after="0"/>
        <w:ind w:left="0"/>
        <w:jc w:val="both"/>
      </w:pPr>
      <w:r>
        <w:rPr>
          <w:rFonts w:ascii="Times New Roman"/>
          <w:b w:val="false"/>
          <w:i w:val="false"/>
          <w:color w:val="000000"/>
          <w:sz w:val="28"/>
        </w:rPr>
        <w:t xml:space="preserve">       Против - ____ голосов (фамилия, имя, отчество (при его наличии) членов конкурсной</w:t>
      </w:r>
    </w:p>
    <w:p>
      <w:pPr>
        <w:spacing w:after="0"/>
        <w:ind w:left="0"/>
        <w:jc w:val="both"/>
      </w:pPr>
      <w:r>
        <w:rPr>
          <w:rFonts w:ascii="Times New Roman"/>
          <w:b w:val="false"/>
          <w:i w:val="false"/>
          <w:color w:val="000000"/>
          <w:sz w:val="28"/>
        </w:rPr>
        <w:t xml:space="preserve">       комиссии).</w:t>
      </w:r>
    </w:p>
    <w:p>
      <w:pPr>
        <w:spacing w:after="0"/>
        <w:ind w:left="0"/>
        <w:jc w:val="both"/>
      </w:pPr>
      <w:r>
        <w:rPr>
          <w:rFonts w:ascii="Times New Roman"/>
          <w:b w:val="false"/>
          <w:i w:val="false"/>
          <w:color w:val="000000"/>
          <w:sz w:val="28"/>
        </w:rPr>
        <w:t xml:space="preserve">       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425" w:id="380"/>
    <w:p>
      <w:pPr>
        <w:spacing w:after="0"/>
        <w:ind w:left="0"/>
        <w:jc w:val="left"/>
      </w:pPr>
      <w:r>
        <w:rPr>
          <w:rFonts w:ascii="Times New Roman"/>
          <w:b/>
          <w:i w:val="false"/>
          <w:color w:val="000000"/>
        </w:rPr>
        <w:t xml:space="preserve"> Критерии выбора поставщика услуг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мясных продуктов питания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1"/>
          <w:p>
            <w:pPr>
              <w:spacing w:after="20"/>
              <w:ind w:left="20"/>
              <w:jc w:val="both"/>
            </w:pPr>
            <w:r>
              <w:rPr>
                <w:rFonts w:ascii="Times New Roman"/>
                <w:b w:val="false"/>
                <w:i w:val="false"/>
                <w:color w:val="000000"/>
                <w:sz w:val="20"/>
              </w:rPr>
              <w:t>
1. Технический паспорт объекта (копия).</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собственнике объекта (копия).</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2"/>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 (копия).</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3.Сведения о собственнике объекта (копия).</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молочных продуктов питания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3"/>
          <w:p>
            <w:pPr>
              <w:spacing w:after="20"/>
              <w:ind w:left="20"/>
              <w:jc w:val="both"/>
            </w:pPr>
            <w:r>
              <w:rPr>
                <w:rFonts w:ascii="Times New Roman"/>
                <w:b w:val="false"/>
                <w:i w:val="false"/>
                <w:color w:val="000000"/>
                <w:sz w:val="20"/>
              </w:rPr>
              <w:t>
1. Технический паспорт объекта (копия).</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собственнике объекта (копия).</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4"/>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 (копия).</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3.Сведения о собственнике объекта (копия).</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хлебобулочных изделий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5"/>
          <w:p>
            <w:pPr>
              <w:spacing w:after="20"/>
              <w:ind w:left="20"/>
              <w:jc w:val="both"/>
            </w:pPr>
            <w:r>
              <w:rPr>
                <w:rFonts w:ascii="Times New Roman"/>
                <w:b w:val="false"/>
                <w:i w:val="false"/>
                <w:color w:val="000000"/>
                <w:sz w:val="20"/>
              </w:rPr>
              <w:t>
1. Технический паспорт объекта (копия).</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собственнике объекта (копия).</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6"/>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 (копия).</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3.Сведения о собственнике объекта (копия).</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собственной плодоовощной продукции или наличие контрактов с отечественным производителем, выращивающим плодоовощную продукцию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Статистическая форма отчета 29-СХ или форма А-005 за прошедший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7"/>
          <w:p>
            <w:pPr>
              <w:spacing w:after="20"/>
              <w:ind w:left="20"/>
              <w:jc w:val="both"/>
            </w:pPr>
            <w:r>
              <w:rPr>
                <w:rFonts w:ascii="Times New Roman"/>
                <w:b w:val="false"/>
                <w:i w:val="false"/>
                <w:color w:val="000000"/>
                <w:sz w:val="20"/>
              </w:rPr>
              <w:t>
1. Договор, заключенный с отечественным производителем (копия).</w:t>
            </w:r>
          </w:p>
          <w:bookmarkEnd w:id="387"/>
          <w:p>
            <w:pPr>
              <w:spacing w:after="20"/>
              <w:ind w:left="20"/>
              <w:jc w:val="both"/>
            </w:pPr>
            <w:r>
              <w:rPr>
                <w:rFonts w:ascii="Times New Roman"/>
                <w:b w:val="false"/>
                <w:i w:val="false"/>
                <w:color w:val="000000"/>
                <w:sz w:val="20"/>
              </w:rPr>
              <w:t>
2. Статистическая форма отчета 29-СХ или форма А-005 за прошедший год отечественного производителя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собственного крупнорогатого скота или наличие контрактов с отечественными производителями крупнорогатого скота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Статистическая форма отчета 24-СХ или форма А-008 за прошедший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8"/>
          <w:p>
            <w:pPr>
              <w:spacing w:after="20"/>
              <w:ind w:left="20"/>
              <w:jc w:val="both"/>
            </w:pPr>
            <w:r>
              <w:rPr>
                <w:rFonts w:ascii="Times New Roman"/>
                <w:b w:val="false"/>
                <w:i w:val="false"/>
                <w:color w:val="000000"/>
                <w:sz w:val="20"/>
              </w:rPr>
              <w:t>
1. Договор, заключенный с отечественным производителем (копия).</w:t>
            </w:r>
          </w:p>
          <w:bookmarkEnd w:id="388"/>
          <w:p>
            <w:pPr>
              <w:spacing w:after="20"/>
              <w:ind w:left="20"/>
              <w:jc w:val="both"/>
            </w:pPr>
            <w:r>
              <w:rPr>
                <w:rFonts w:ascii="Times New Roman"/>
                <w:b w:val="false"/>
                <w:i w:val="false"/>
                <w:color w:val="000000"/>
                <w:sz w:val="20"/>
              </w:rPr>
              <w:t>
2. Статистическая форма отчета 24-СХ или форма А-008 за прошедший год отечественного производителя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овощехранилища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89"/>
          <w:p>
            <w:pPr>
              <w:spacing w:after="20"/>
              <w:ind w:left="20"/>
              <w:jc w:val="both"/>
            </w:pPr>
            <w:r>
              <w:rPr>
                <w:rFonts w:ascii="Times New Roman"/>
                <w:b w:val="false"/>
                <w:i w:val="false"/>
                <w:color w:val="000000"/>
                <w:sz w:val="20"/>
              </w:rPr>
              <w:t>
1. Технический паспорт объекта (копия).</w:t>
            </w:r>
          </w:p>
          <w:bookmarkEnd w:id="389"/>
          <w:p>
            <w:pPr>
              <w:spacing w:after="20"/>
              <w:ind w:left="20"/>
              <w:jc w:val="both"/>
            </w:pPr>
            <w:r>
              <w:rPr>
                <w:rFonts w:ascii="Times New Roman"/>
                <w:b w:val="false"/>
                <w:i w:val="false"/>
                <w:color w:val="000000"/>
                <w:sz w:val="20"/>
              </w:rPr>
              <w:t>
2. Сведения о собственнике объекта (копия).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0"/>
          <w:p>
            <w:pPr>
              <w:spacing w:after="20"/>
              <w:ind w:left="20"/>
              <w:jc w:val="both"/>
            </w:pPr>
            <w:r>
              <w:rPr>
                <w:rFonts w:ascii="Times New Roman"/>
                <w:b w:val="false"/>
                <w:i w:val="false"/>
                <w:color w:val="000000"/>
                <w:sz w:val="20"/>
              </w:rPr>
              <w:t>
1. Технический паспорт объекта (копия).</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собственнике объекта (копия).</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продовольствия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1"/>
          <w:p>
            <w:pPr>
              <w:spacing w:after="20"/>
              <w:ind w:left="20"/>
              <w:jc w:val="both"/>
            </w:pPr>
            <w:r>
              <w:rPr>
                <w:rFonts w:ascii="Times New Roman"/>
                <w:b w:val="false"/>
                <w:i w:val="false"/>
                <w:color w:val="000000"/>
                <w:sz w:val="20"/>
              </w:rPr>
              <w:t>
1. Технический паспорт объекта (копия).</w:t>
            </w:r>
          </w:p>
          <w:bookmarkEnd w:id="391"/>
          <w:p>
            <w:pPr>
              <w:spacing w:after="20"/>
              <w:ind w:left="20"/>
              <w:jc w:val="both"/>
            </w:pPr>
            <w:r>
              <w:rPr>
                <w:rFonts w:ascii="Times New Roman"/>
                <w:b w:val="false"/>
                <w:i w:val="false"/>
                <w:color w:val="000000"/>
                <w:sz w:val="20"/>
              </w:rPr>
              <w:t>
2. Сведения о собственнике объекта (копия).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2"/>
          <w:p>
            <w:pPr>
              <w:spacing w:after="20"/>
              <w:ind w:left="20"/>
              <w:jc w:val="both"/>
            </w:pPr>
            <w:r>
              <w:rPr>
                <w:rFonts w:ascii="Times New Roman"/>
                <w:b w:val="false"/>
                <w:i w:val="false"/>
                <w:color w:val="000000"/>
                <w:sz w:val="20"/>
              </w:rPr>
              <w:t>
1. Технический паспорт объекта (копия).</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собственнике объекта (копия).</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3"/>
          <w:p>
            <w:pPr>
              <w:spacing w:after="20"/>
              <w:ind w:left="20"/>
              <w:jc w:val="both"/>
            </w:pPr>
            <w:r>
              <w:rPr>
                <w:rFonts w:ascii="Times New Roman"/>
                <w:b w:val="false"/>
                <w:i w:val="false"/>
                <w:color w:val="000000"/>
                <w:sz w:val="20"/>
              </w:rPr>
              <w:t>
Наличие специального автотранспорта для доставки продовольствия по следующим видам *:</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Рефрижератор,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 для доставки хлебобулочных изделий,</w:t>
            </w:r>
          </w:p>
          <w:p>
            <w:pPr>
              <w:spacing w:after="20"/>
              <w:ind w:left="20"/>
              <w:jc w:val="both"/>
            </w:pPr>
            <w:r>
              <w:rPr>
                <w:rFonts w:ascii="Times New Roman"/>
                <w:b w:val="false"/>
                <w:i w:val="false"/>
                <w:color w:val="000000"/>
                <w:sz w:val="20"/>
              </w:rPr>
              <w:t>
3. Машина с изотермическим кузовом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 допускается (для войсковых частей численностью менее 50 человек при отсутствии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по 1 баллу на каждый вид автотранспорта, в аренде - 0,5 баллов на каждый вид автотранспорта) независимо от количества автотранспортных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 регистрации транспортного средства или договор аренды.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общественного питания в местах дислокации подразделений (распространяется только для подразделений Пограничной службы Комитета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4"/>
          <w:p>
            <w:pPr>
              <w:spacing w:after="20"/>
              <w:ind w:left="20"/>
              <w:jc w:val="both"/>
            </w:pPr>
            <w:r>
              <w:rPr>
                <w:rFonts w:ascii="Times New Roman"/>
                <w:b w:val="false"/>
                <w:i w:val="false"/>
                <w:color w:val="000000"/>
                <w:sz w:val="20"/>
              </w:rPr>
              <w:t>
1. Технический паспорт объекта (копия).</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собственнике объекта (копия).</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юридического лица или копию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квалифицированных поваров на каждый лот в отдельности*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(повар 3 разряда - 1 балл; повар 4 разряда - 2 балла; повар 5 разряда - 3 балла). (но не более количества поваров, установленных в технической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5"/>
          <w:p>
            <w:pPr>
              <w:spacing w:after="20"/>
              <w:ind w:left="20"/>
              <w:jc w:val="both"/>
            </w:pPr>
            <w:r>
              <w:rPr>
                <w:rFonts w:ascii="Times New Roman"/>
                <w:b w:val="false"/>
                <w:i w:val="false"/>
                <w:color w:val="000000"/>
                <w:sz w:val="20"/>
              </w:rPr>
              <w:t>
1. Трудовой договор или другие документы, предусмотренные Трудовым кодексом Республики Казахстан (копия).</w:t>
            </w:r>
          </w:p>
          <w:bookmarkEnd w:id="395"/>
          <w:p>
            <w:pPr>
              <w:spacing w:after="20"/>
              <w:ind w:left="20"/>
              <w:jc w:val="both"/>
            </w:pPr>
            <w:r>
              <w:rPr>
                <w:rFonts w:ascii="Times New Roman"/>
                <w:b w:val="false"/>
                <w:i w:val="false"/>
                <w:color w:val="000000"/>
                <w:sz w:val="20"/>
              </w:rPr>
              <w:t>
2. Документы, подтверждающие специальное образование и присвоение разряда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квалифицированных технологов на каждый лот в отдельности (в случае наличия требования в технической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технолог - 3 балла) (но не более количества технологов, установленных в технической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6"/>
          <w:p>
            <w:pPr>
              <w:spacing w:after="20"/>
              <w:ind w:left="20"/>
              <w:jc w:val="both"/>
            </w:pPr>
            <w:r>
              <w:rPr>
                <w:rFonts w:ascii="Times New Roman"/>
                <w:b w:val="false"/>
                <w:i w:val="false"/>
                <w:color w:val="000000"/>
                <w:sz w:val="20"/>
              </w:rPr>
              <w:t>
1. Трудовой договор или другие документы, предусмотренные Трудовым кодексом Республики Казахстан (копия).</w:t>
            </w:r>
          </w:p>
          <w:bookmarkEnd w:id="396"/>
          <w:p>
            <w:pPr>
              <w:spacing w:after="20"/>
              <w:ind w:left="20"/>
              <w:jc w:val="both"/>
            </w:pPr>
            <w:r>
              <w:rPr>
                <w:rFonts w:ascii="Times New Roman"/>
                <w:b w:val="false"/>
                <w:i w:val="false"/>
                <w:color w:val="000000"/>
                <w:sz w:val="20"/>
              </w:rPr>
              <w:t>
2. Диплом (документ), подтверждающий специальное образование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квалификацию технолога по специальности "Технология общественного питания" на каждый лот в отдельности (в случае наличия требования в технической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заведующий производством - 3 балла) (но не более количества заведующих производством, установленных в технической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7"/>
          <w:p>
            <w:pPr>
              <w:spacing w:after="20"/>
              <w:ind w:left="20"/>
              <w:jc w:val="both"/>
            </w:pPr>
            <w:r>
              <w:rPr>
                <w:rFonts w:ascii="Times New Roman"/>
                <w:b w:val="false"/>
                <w:i w:val="false"/>
                <w:color w:val="000000"/>
                <w:sz w:val="20"/>
              </w:rPr>
              <w:t>
1. Трудовой договор или другие документы, предусмотренные Трудовым кодексом Республики Казахстан (копия).</w:t>
            </w:r>
          </w:p>
          <w:bookmarkEnd w:id="397"/>
          <w:p>
            <w:pPr>
              <w:spacing w:after="20"/>
              <w:ind w:left="20"/>
              <w:jc w:val="both"/>
            </w:pPr>
            <w:r>
              <w:rPr>
                <w:rFonts w:ascii="Times New Roman"/>
                <w:b w:val="false"/>
                <w:i w:val="false"/>
                <w:color w:val="000000"/>
                <w:sz w:val="20"/>
              </w:rPr>
              <w:t>
2. Диплом (документ), подтверждающий специальное образование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аналогичных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(оказание услуг питания личного состава Вооруженных Сил, других войск и воинских формирований - по 0,5 балла за каждый год работы, но не более 5 баллов), (оказание услуг общественного питания - по 0,3 балла за каждый год работы, но не более 3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8"/>
          <w:p>
            <w:pPr>
              <w:spacing w:after="20"/>
              <w:ind w:left="20"/>
              <w:jc w:val="both"/>
            </w:pPr>
            <w:r>
              <w:rPr>
                <w:rFonts w:ascii="Times New Roman"/>
                <w:b w:val="false"/>
                <w:i w:val="false"/>
                <w:color w:val="000000"/>
                <w:sz w:val="20"/>
              </w:rPr>
              <w:t>
1. Акт выполненных работ (за каждый год) (копия).</w:t>
            </w:r>
          </w:p>
          <w:bookmarkEnd w:id="398"/>
          <w:p>
            <w:pPr>
              <w:spacing w:after="20"/>
              <w:ind w:left="20"/>
              <w:jc w:val="both"/>
            </w:pPr>
            <w:r>
              <w:rPr>
                <w:rFonts w:ascii="Times New Roman"/>
                <w:b w:val="false"/>
                <w:i w:val="false"/>
                <w:color w:val="000000"/>
                <w:sz w:val="20"/>
              </w:rPr>
              <w:t>
2. Счет-фактура (за каждый год) (копия).</w:t>
            </w:r>
          </w:p>
        </w:tc>
      </w:tr>
    </w:tbl>
    <w:bookmarkStart w:name="z458" w:id="399"/>
    <w:p>
      <w:pPr>
        <w:spacing w:after="0"/>
        <w:ind w:left="0"/>
        <w:jc w:val="both"/>
      </w:pPr>
      <w:r>
        <w:rPr>
          <w:rFonts w:ascii="Times New Roman"/>
          <w:b w:val="false"/>
          <w:i w:val="false"/>
          <w:color w:val="000000"/>
          <w:sz w:val="28"/>
        </w:rPr>
        <w:t>
      Примечание</w:t>
      </w:r>
    </w:p>
    <w:bookmarkEnd w:id="399"/>
    <w:bookmarkStart w:name="z459" w:id="400"/>
    <w:p>
      <w:pPr>
        <w:spacing w:after="0"/>
        <w:ind w:left="0"/>
        <w:jc w:val="both"/>
      </w:pPr>
      <w:r>
        <w:rPr>
          <w:rFonts w:ascii="Times New Roman"/>
          <w:b w:val="false"/>
          <w:i w:val="false"/>
          <w:color w:val="000000"/>
          <w:sz w:val="28"/>
        </w:rPr>
        <w:t>
      * отсутствие подтверждающих документов по данным критериям приводит к автоматическому отклонению конкурсной заявки потенциального поставщика.</w:t>
      </w:r>
    </w:p>
    <w:bookmarkEnd w:id="4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