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816f" w14:textId="8388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"Следственный изолятор Департамента Комитета национальной безопасности Республики Казахстан по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2018 года № 905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"Следственный изолятор Департамента Комитета национальной безопасности Республики Казахстан по Южно-Казахстанской области" в государственное учреждение "Следственный изолятор Департамента Комитета национальной безопасности Республики Казахстан по городу Шымкенту" (далее – учреждение).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национальной безопасности Республики Казахстан (по согласованию) в установленном законодательством Республики Казахстан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учреждения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