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be31" w14:textId="ff2b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модернизации органов внутренних дел Республики Казахстан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2018 года № 897.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модернизации органов внутренних дел Республики Казахстан на 2019 – 2021 годы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городов Астаны, Алматы, Шымкента и областей,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мероприятий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полугодия, к 5 января и 5 июля представлять информацию о ходе реализации Дорожной карты в Министерство внутренних дел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ежегодно к 20 января и 20 июля представлять в Администрацию Президента и Правительство Республики Казахстан сводную информацию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внутренних дел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897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модернизации органов внутренних дел Республики Казахстан на 2019 – 2021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4424"/>
        <w:gridCol w:w="815"/>
        <w:gridCol w:w="1888"/>
        <w:gridCol w:w="1763"/>
        <w:gridCol w:w="2274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 и предполагаемые 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 тенге)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ОПТИМИЗАЦИЯ ОРГАНИЗАЦИОННО-ШТАТНОЙ СТРУКТУРЫ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функций служб и подразделений ОВД в целях повышения эффективности их деятельности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по проведению анализа функций подразделений полиции, УИС, органов гражданской защиты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организационно-штатного построения полиции стран ОЭСР и постсоветских государств, успешно реформировавших органы правопорядка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единой методики проведения анализа функций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функций подразделений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функций подразделений УИС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функций подразделений органов гражданской защиты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влияния постоянного недокомплекта штатов на деятельность соответствующих подразделений ОВД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эффективности административных расходов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МНЭ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административных расходов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организационно-штатной структуры с сокращением штатной численности не менее чем на 10%, в первую очередь за счет излишних управленческих звеньев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организационно-штатной структуры подразделений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организационно-штатной структуры подразделений УИС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новой структуры центрального аппарата МВД, типовых структур территориальных департаментов, районных (городских, линейных) управлений (отделов)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строевых подразделений дорожно-патрульной полиции в патрульную полицию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9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сержантского состава ОВД путем его перевода в категорию офицерского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10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УЛУЧШЕНИЕ СИСТЕМЫ ОПЛАТЫ ТРУДА И СОЦИАЛЬНОЙ ЗАЩИТЫ СОТРУДНИКОВ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должностных окладов сотрудникам полиции и УИС, в том числе за счет средств, сэкономленных от оптимизации штатной численности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 – 10 171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– 20 315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 – 21 276 млн. тенге</w:t>
            </w:r>
          </w:p>
          <w:bookmarkEnd w:id="11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на предмет дифференциации повышения должностных окладов по подразделениям полиции и УИС в зависимости от выполняемых ими функций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в финансировании повышения должностных окладов сотрудников полиции и УИС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повышения должностных окладов сотрудников полиции и УИС с уполномоченными органами в сфере бюджетных отношений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позиция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МНЭ, МФ,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КПМ проекта письма на имя Главы государства для получения согласия на повышение окладов сотрудников полиции и УИС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КПМ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с заинтересованными государственными органами проекта постановления по внесению изменений и дополнений в постановление Правительства от 16.10.2017 г. № 646 и в последующем вынесение его на рассмотрение РБК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МНЭ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КПМ проекта постановления Правительства по внесению изменений и дополнений в постановление Правительства от 16.10.2017 г. № 646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механизма решения жилищных проблем сотрудников ОВД (компенсация за наем жилья, перевод на жилищные выплаты и др.)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по переводу сотрудников ОВД на механизм компенсационных жилищных выплат по аналогии с военнослужащими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с заинтересованными государственными органами проекта постановления по внесению изменений и дополнений в постановление Правительства от 19.11.2014 г. № 1209 и в последующем вынесение его на рассмотрение РБК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РБК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МНЭ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частичного субсидирования первоначальных взносов по льготной ипотеке для сотрудников ОВД (программа "7-20-25")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категорий сотрудников ОВД, имеющих право на компенсацию за наем (аренду) жилья, в том числе посредством отнесения к ним руководящего состава соответствующих служб (патрульной полиции, участковым инспекторам полиции, в том числе по делам несовершеннолетних)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 – 4 062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– 8 124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 – 8 124 млн.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усиления гарантий семьям сотрудников, погибших либо получивших увечья при исполнении служебного долга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практику сбалансированного рабочего времени (оптимизация рабочих процессов) - обеспечение строгого соблюдения регламентированного рабочего времени в ОВД (8-часовой рабочий день, 40-часовая рабочая неделя)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государственного медицинского страхования членов семей сотрудников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МНЭ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ОТБОР И ПОДГОТОВКА КАДРОВ. МОДЕРНИЗАЦИЯ ВЕДОМСТВЕННОГО ОБРАЗОВАНИЯ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нового стандарта полицейского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стереотипа восприятия обществом образа сотрудника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(стандартных требований) к личным и профессиональным качествам сотрудника полиции (стандарт полицейского)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улучшению восприятия населением образа сотрудника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внеочередной аттестации сотрудников полиции, в том числе сотрудников ведомственных учреждений образования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проекта Указа Президента Республики Казахстан "О проведении внеочередной аттестации"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приказа о проведении внеочередной аттестации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внеочередной аттестации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  <w:bookmarkEnd w:id="13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приема на службу в органы внутренних дел только через учебные заведения МВД (полицейские академии)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разработки и внедрения автоматизированной информационной системы "Е-кадры"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специальной первоначальной подготовки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сроков прохождения специальной первоначальной подготовки до 3–6 месяцев в зависимости от профиля обучения (правоохранительной специальности)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типовых планов и типовых учебных программ в соответствии с новыми подходами к специальному первоначальному обучению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Планы, программы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курсов первоначальной подготовки на базе ВУЗов МВД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обеспечению форменным обмундированием обучающихся на курсах первоначальной подготовки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выплате стипендии обучающимся на курсах первоначальной подготовки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в практику обязательного прохождения лицами, впервые поступающими на службу в ОВД, службы в строевых подразделениях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подготовки кадров, предполагающее обязательное профессиональное обучение действующих сотрудников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с действующими сотрудниками ОВД по использованию внутренних информационных систем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квартала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психологической подготовке с действующими сотрудниками подразделений ОВД, непосредственно взаимодействующих с населением (патрульная полиция и др.)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квартала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программ переподготовки (смена специализации) и повышения квалификации (практикоориентированные тренинги) действующих сотрудников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учебные программы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обязательной профессиональной переподготовки действующих сотрудников при существенном изменении специфики их работы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курсы переподготовки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обязательного прохождения курсов профессиональной подготовки сотрудниками, выдвигаемыми на должности руководителей горрайлинорганов (включая ораторское искусство, навыки публичных выступлений и др.)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учебных заведений МВД путем их реорганизации в 5 современных полицейских академий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количества государственного образовательного заказа в ВУЗах МВД на подготовку бакалавров, с их сохранением в Карагандинской Академии МВД имени Б.Бейсенова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Нормативно-правовое обеспечение института полицейских академий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Разаттестация профессорско-преподавательского состава кафедр социально-гуманитарных дисциплин и языковой подготовки, с сохранением социального обеспечения, всех льгот и преимуществ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учебных заведений МВД к системе "Облачный документооборот" и информационным системам МВД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согл.), МИК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подключения кадровых подразделений учебных заведений МВД к системе информационного обмена правоохранительных и специальных органов (СИОПСО)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согл.)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возможности софинансирования учебных заведений МВД из местных бюджетов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МНЭ, МФ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ИСКЛЮЧЕНИЕ ИЗ КОМПЕТЕНЦИИ НЕСВОЙСТВЕННЫХ ФУНКЦИЙ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компетенции ОВД несвойственных функций с учетом результата анализа функций подразделений и служб ОВД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I–ІІІ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органы и организации (по согласованию с АП)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исключению из компетенции ОВД несвойственных функций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органы и организации (по согласованию с АП)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несвойственных функций в ведение других государственных органов и организаций либо в конкурентную среду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органы и организации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ведение гражданских органов здравоохранения функций по оказанию услуг стационарной медицинской помощи сотрудникам правоохранительных органов, предоставляемой в настоящее время региональными госпиталями системы ведомственного здравоохранения ОВД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МИО, ГП (по согл.), СЭР, Нацбюро (по согл.)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функций по охране отдельных категорий объектов другим государственным органам и в конкурентную среду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госорганы, МИО, организации (юридические лица)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и передача охраны отдельных категорий объектов юридических лиц в конкурентную среду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госорганы, организации (юридические лица)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и передача охраны объектов, подведомственных государственным органам, в конкурентную среду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закупа МИО услуг частных охранных организаций для охраны подведомственных им объектов и передача функций в конкурентную среду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МФ, МНЭ, 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создания соответствующих охранных структур и передача Верховному Суду и Генеральной прокуратуре функций по охране подведомственных им объектов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МВД, ГП (по согл.), ВС (по согл.)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сокращения практики массового привлечения подразделений ОВД к обеспечению безопасности спортивных, культурно-массовых мероприятий, в том числе путем привлечения организаторами частных охранных организаций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МКС, МИО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НОВЫЕ ФОРМАТЫ РАБОТЫ С НАСЕЛЕНИЕМ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стандартов и алгоритмов работы подразделений ОВД, непосредственно взаимодействующих с гражданами, в том числе предполагающее исключение причин и условий, способствующих проявлениям грубости и равнодушия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ведомственные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нормативно-правовой (инструктивной) регламентации и условий труда сотрудников ОВД, непосредственно взаимодействующих с населением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нормативно-правовой (инструктивной) регламентации и условий труда сотрудников полиции, непосредственно взаимодействующих с населением в странах ОЭСР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новых форм и алгоритмов работы подразделений ОВД, непосредственно взаимодействующих с населением, с учетом национального и международного опытов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ведомственные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условий труда сотрудников подразделений ОВД, непосредственно взаимодействующих с населением, включая специальную психологическую подготовку сотрудников для работы в дежурных службах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и внедрению мобильного приложения для информирования гражданами о фактах нарушения общественного порядка (фото, видео) с функцией обратной связи (сервисная модель взаимодействия)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ведомственные НПА, мобильное приложение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госорганы, НПО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ГЧП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специализированных помещений (фронт-офисов) ОВД для приема граждан, имеющих удобное место расположения и график работы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единого образца по оформлению фронт-офисов ОВД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качественного отбора сотрудников для работы во фронт-офисах и дежурных службах, их специальной психологической подготовки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фронт-офисов современной техникой и необходимыми справочными материалами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между территориальными подразделениями по созданию фронт-офисов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Ребрендинг полицейской формы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моделей полицейской формы стран ОЭСР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эскизов новой полицейской формы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государственных закупок на услуги по разработке дизайна нового форменного обмундирования и пошива образцов полицейской формы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действующие нормативные правовые акты по форменному обмундированию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обеспечение сотрудников ОВД форменным обмундированием нового образца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МИО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имиджа ОВД и качества связей с общественностью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(страны ОЭСР) и отечественного опыта организации работы правоохранительных органов по взаимодействию со СМИ и реагированию на негативные и критические публикации в СМИ и интернет-пространстве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медиа-плана по повышению имиджа ОВД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заинтересованные госорганы (по согласованию с АП)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работы по формированию положительного восприятия полиции общественностью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стандартного алгоритма оперативного реагирования на негативные критические публикации в СМИ и интернет-пространстве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ведомственные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применения информационно-аналитического программного обеспечения для осуществления мониторинга публикаций в СМИ и интернет-ресурсов по ключевым словам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доступа к услуге по осуществлению мониторинга публикаций в СМИ и интернет-ресурсов по ключевым словам посредством процедур государственных закупок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2019-2021 г.г.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ВНЕДРЕНИЕ НОВЫХ КРИТЕРИЕВ ОЦЕНКИ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новой системы критериев оценки деятельности полиции, включающей в себя показатели, объективно отражающие качество реализации возложенных задач и оценку населением состояния безопасности и эффективности деятельности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по разработке новой системы критериев оценки деятельности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международного опыта оценки деятельности правоохранительных органов в странах ОЭСР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Перечня критериев оценки деятельности полиции с учетом международного опыта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критериев оценки деятельности полиции на рассмотрение Общественного совета и других представителей общественности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Общественного совета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НПО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системы критериев оценки деятельности полиции, включающей в себя показатели, объективно отражающие качество реализации возложенных задач и оценку населением состояния безопасности и эффективности деятельности полиции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выборочного исследования "Уровень доверия населения к правоохранительным органам"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согл.)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ведомственной отчетности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ведомственные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влияния сложившейся системы правовой статистики на деятельность ОВД на предмет выявления факторов, способствующих погоне за показателями в ущерб реальной борьбе с преступностью и охране общественного порядка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согл.), 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ведомственной отчетности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УСТРАНЕНИЕ ПРИЧИН И УСЛОВИЙ, СПОСОБСТВУЮЩИХ КОРРУПЦИИ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внутреннего анализа коррупционных рисков в службах и подразделениях ОВД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максимальной автоматизации государственных услуг, оказываемых органами внутренних дел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недопущению сотрудников патрульной полиции, непосредственно контактирующих с населением, к работе без видеорегистраторов, с исключением возможности отключения записи или ее изъятия из соответствующих баз данных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системы собственной безопасности с пресечением злоупотреблений и обеспечением защиты сотрудников, добросовестно выполняющих служебный долг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повышения дисциплинарной ответственности сотрудников ОВД за совершение правонарушений, в том числе коррупционного характера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МОДЕРНИЗАЦИЯ УГОЛОВНО-ИСПОЛНИТЕЛЬНОЙ СИСТЕМЫ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учреждений и штатной численности вследствие сокращения режимов отбывания наказания (упразднения режима чрезвычайной безопасности)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на 2019-2023 годы по реконструкции жилых блоков на покамерное содержание с определением перечня учреждений УИС, предусматривающего сдачу в эксплуатацию соответствующих объектов начиная с 2021 года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госорганы (по согласованию с АП)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передачи медицинского обеспечения осужденных в ведение Министерства здравоохранения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ГП (по согл.), МФ, МНЭ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передачи воспитательной колонии для несовершеннолетних в ведение Министерства образования и науки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МОН, ГП (по согл.), МФ, МНЭ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взаимодействия акиматов со службами пробации и проработка вопроса по законодательному предоставлению МИО права финансирования служб пробации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МФ, МНЭ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должностей психологов в службы пробации, в пределах штатной численности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практику раздельного содержания в учреждениях УИС осужденных за насильственные преступления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передачи организации питания осужденных предприятиям УИС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ГП (по согл.)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действующие законодательные акты,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применения замены неотбытой части наказания более мягким видом наказания и освобождения в связи с болезнью;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предоставления осужденным права направления обращений в виде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закрепления права осужденных, отбывающих наказание в льготных условиях, на приобретение продуктов и предметов первой необходимости по безналичному расчету без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снижения срока содержания в одиночных камерах с 6 до 4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увеличения количества передач осужденным;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уточнения условий (критериев) для перевода осужденных из одного учреждения в другое (для поддержания социальных связей осужденных);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расширения границ, в пределах которых осужденные, содержащиеся в учреждениях минимальной безопасности, могут передвигаться без надзора</w:t>
            </w:r>
          </w:p>
          <w:bookmarkEnd w:id="19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согл.), МЗ, МЮ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внедрения инструмента оценки риска правонарушителя, состоящего на учете службы пробации, по опыту стран Европы и США (с учетом "пилотного" проекта, проведенного в г.г. Темиртау, Астана (район Сары-Арка) и с. Баян-аул)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оптимизации структуры управления и повышению финансовой дисциплины в РГП "Еңбек", в том числе обеспечивающей максимальную трудозанятость осужденных и нацеленность на удовлетворение потребностей УИС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системы видеонаблюдения в учреждениях УИС (стационарные и персональные камеры сотрудников) в целях предупреждения коррупционных действий персонала и провокаций со стороны осужденных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частного бизнеса к созданию производств на территории учреждений УИС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МОДЕРНИЗАЦИЯ ОРГАНОВ ГРАЖДАНСКОЙ ЗАЩИТЫ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структуры Комитета по чрезвычайным ситуациям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региональных аэромобильных оперативно-спасательных и оперативно-спасательных отрядов путем их присоединения к Службам пожаротушения и аварийно-спасательных работ ДЧС областей, городов Астана, Алматы, Шымкент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статуса, ведомственной принадлежности и дальнейшего функционирования Трассовых медико-спасательных пунктов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МИО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первоначальной подготовки сотрудников только на базе Кокшетауского технического института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Президента, НПА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 – 14 233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г. – 28 439 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 – 29 400 млн. тенге</w:t>
            </w:r>
          </w:p>
          <w:bookmarkEnd w:id="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АП –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ВУЗ – высшие учебные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ГЧП – государственно-частное партнерство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МБ – местные бюджеты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– Министерство информации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МИО – местные исполнительные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МКС –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–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МОР – Министерство общественного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Нацбюро – Национальное Бюро по противодействию коррупции (Антикоррупционная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служба) Агентства Республики Казахстан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НПА – нормативные правовые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НПО –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ОВД – органы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РБК – Республиканская бюджетная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РГП –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СЭР – Служба экономических расследований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УИС – уголовно-исполнительная система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