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8d6bb" w14:textId="ed8d6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некоторых организаций образования Восточно-Казахстанской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декабря 2018 года № 894.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4-1)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марта 1996 года № 281 "Об утверждении Правил присвоения наименования аэропортам, портам, железнодорожным вокзалам, железнодорожным станциям, станциям метрополитена, автовокзалам, автостанциям, физико-географическим и другим объектам государственной собственности на территории Республики Казахстан, а также переименования, уточнения и изменения транскрипции их наименований и присвоения собственных имен лиц государственным юридическим лицам, юридическим лицам с участием государства" (САПП Республики Казахстан, 1996 г., № 11, ст. 81)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следующие организации образования: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коммунальное государственное учреждение "Основная школа имени Маяковского" отдела образования Жарминского района Восточно-Казахстанской области в коммунальное государственное учреждение "Салкынтобинская основная школа" отдела образования Жарминского района Восточно-Казахстанской области;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коммунальное государственное учреждение "Основная школа имени Шевченко" отдела образования Жарминского района Восточно-Казахстанской области в коммунальное государственное учреждение "Каражалская основная школа" отдела образования Жарминского района Восточно-Казахстанской области;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коммунальное государственное учреждение "Основная средняя школа-интернат имени Крупской" акимата города Усть-Каменогорска в коммунальное государственное учреждение "Основная средняя школа-интернат" акимата города Усть-Каменогорска.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