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8a79" w14:textId="b168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2018 года № 893. Утратило силу постановлением Правительства Республики Казахстан от 21 июля 2025 года № 551.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21.07.2025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       Порядок введения в действие см. п.2</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p>
    <w:bookmarkEnd w:id="2"/>
    <w:bookmarkStart w:name="z8" w:id="3"/>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"1) отсутствия денег в республиканском и местном бюджетах на текущий финансовый год на данные цели;";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"5. В случае частичного использования в течение финансового года денег, выделенных из резервов Правительства Республики Казахстан или местных исполнительных органов, администратор бюджетной программы обеспечивает возврат неиспользованной части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 внесении изменений в постановление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w:t>
      </w:r>
    </w:p>
    <w:bookmarkEnd w:id="5"/>
    <w:bookmarkStart w:name="z12" w:id="6"/>
    <w:p>
      <w:pPr>
        <w:spacing w:after="0"/>
        <w:ind w:left="0"/>
        <w:jc w:val="both"/>
      </w:pPr>
      <w:r>
        <w:rPr>
          <w:rFonts w:ascii="Times New Roman"/>
          <w:b w:val="false"/>
          <w:i w:val="false"/>
          <w:color w:val="000000"/>
          <w:sz w:val="28"/>
        </w:rPr>
        <w:t>
      В случае неиспользования в течение финансового года денег, выделенных из резервов Правительства Республики Казахстан или местных исполнительных органов, администратор бюджетной программы обеспечивает возврат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об отмене постановления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w:t>
      </w:r>
    </w:p>
    <w:bookmarkEnd w:id="6"/>
    <w:bookmarkStart w:name="z13" w:id="7"/>
    <w:p>
      <w:pPr>
        <w:spacing w:after="0"/>
        <w:ind w:left="0"/>
        <w:jc w:val="both"/>
      </w:pPr>
      <w:r>
        <w:rPr>
          <w:rFonts w:ascii="Times New Roman"/>
          <w:b w:val="false"/>
          <w:i w:val="false"/>
          <w:color w:val="000000"/>
          <w:sz w:val="28"/>
        </w:rPr>
        <w:t xml:space="preserve">
      После принятия соответствующего постановления вносятся изменения в соответствующие планы финансирования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зарегистрированным в Реестре государственной регистрации нормативных правовых актов 5 декабря 2014 года под № 9934 (далее – Правила исполнения бюджета и его кассового обслуживания).</w:t>
      </w:r>
    </w:p>
    <w:bookmarkEnd w:id="7"/>
    <w:bookmarkStart w:name="z14" w:id="8"/>
    <w:p>
      <w:pPr>
        <w:spacing w:after="0"/>
        <w:ind w:left="0"/>
        <w:jc w:val="both"/>
      </w:pPr>
      <w:r>
        <w:rPr>
          <w:rFonts w:ascii="Times New Roman"/>
          <w:b w:val="false"/>
          <w:i w:val="false"/>
          <w:color w:val="000000"/>
          <w:sz w:val="28"/>
        </w:rPr>
        <w:t>
      При неиспользовании или частичном использовании нижестоящими бюджетами денег, полученных из резервов Правительства Республики Казахстан и местного исполнительного органа области в течение текущего финансового года, соответствующий местный исполнительный орган уведомляет об этом администратора вышестоящего бюджета, выделившего средства.</w:t>
      </w:r>
    </w:p>
    <w:bookmarkEnd w:id="8"/>
    <w:bookmarkStart w:name="z15" w:id="9"/>
    <w:p>
      <w:pPr>
        <w:spacing w:after="0"/>
        <w:ind w:left="0"/>
        <w:jc w:val="both"/>
      </w:pPr>
      <w:r>
        <w:rPr>
          <w:rFonts w:ascii="Times New Roman"/>
          <w:b w:val="false"/>
          <w:i w:val="false"/>
          <w:color w:val="000000"/>
          <w:sz w:val="28"/>
        </w:rPr>
        <w:t>
      Администратор бюджетных программ вышестоящего бюджета разрабатывает в установленном порядке постановление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либо о его отмене. После принятия соответствующего постановления вносятся изменения в соответствующие планы финансирования вышестоящего бюджета в порядке, определяемом Правилами исполнения бюджета и его кассового обслуживания.</w:t>
      </w:r>
    </w:p>
    <w:bookmarkEnd w:id="9"/>
    <w:bookmarkStart w:name="z16" w:id="10"/>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после принятия постановления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либо о его отмене осуществляет корректировку соответствующего местного бюджета в установленном порядке.</w:t>
      </w:r>
    </w:p>
    <w:bookmarkEnd w:id="10"/>
    <w:bookmarkStart w:name="z17" w:id="11"/>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администратора бюджетной программы вышестоящего бюджета.";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"7. В случае неиспользования или частичного 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соответствующий местный исполнительный орган уведомляет об этом уполномоченный орган в сфере гражданской защиты.</w:t>
      </w:r>
    </w:p>
    <w:bookmarkEnd w:id="12"/>
    <w:bookmarkStart w:name="z20" w:id="13"/>
    <w:p>
      <w:pPr>
        <w:spacing w:after="0"/>
        <w:ind w:left="0"/>
        <w:jc w:val="both"/>
      </w:pPr>
      <w:r>
        <w:rPr>
          <w:rFonts w:ascii="Times New Roman"/>
          <w:b w:val="false"/>
          <w:i w:val="false"/>
          <w:color w:val="000000"/>
          <w:sz w:val="28"/>
        </w:rPr>
        <w:t>
      В случае частичного 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вносит изменения в свой правовой акт о выделении средств из резервов Правительства Республики Казахстан.</w:t>
      </w:r>
    </w:p>
    <w:bookmarkEnd w:id="13"/>
    <w:bookmarkStart w:name="z21" w:id="14"/>
    <w:p>
      <w:pPr>
        <w:spacing w:after="0"/>
        <w:ind w:left="0"/>
        <w:jc w:val="both"/>
      </w:pPr>
      <w:r>
        <w:rPr>
          <w:rFonts w:ascii="Times New Roman"/>
          <w:b w:val="false"/>
          <w:i w:val="false"/>
          <w:color w:val="000000"/>
          <w:sz w:val="28"/>
        </w:rPr>
        <w:t>
      В случае неиспользования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ставит на отмену свой правовой акт о выделении средств из резервов Правительства Республики Казахстан.</w:t>
      </w:r>
    </w:p>
    <w:bookmarkEnd w:id="14"/>
    <w:bookmarkStart w:name="z22" w:id="15"/>
    <w:p>
      <w:pPr>
        <w:spacing w:after="0"/>
        <w:ind w:left="0"/>
        <w:jc w:val="both"/>
      </w:pPr>
      <w:r>
        <w:rPr>
          <w:rFonts w:ascii="Times New Roman"/>
          <w:b w:val="false"/>
          <w:i w:val="false"/>
          <w:color w:val="000000"/>
          <w:sz w:val="28"/>
        </w:rPr>
        <w:t>
      После принятия соответствующего правового акта вносятся изменения в соответствующие планы финансирования вышестоящего бюджета в порядке, определяемом Правилами исполнения бюджета и его кассового обслуживания.</w:t>
      </w:r>
    </w:p>
    <w:bookmarkEnd w:id="15"/>
    <w:bookmarkStart w:name="z23" w:id="16"/>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после внесения изменений в правовой акт уполномоченного органа в сфере гражданской защиты о выделении средств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либо его отмены осуществляет корректировку соответствующего местного бюджета в установленном порядке.</w:t>
      </w:r>
    </w:p>
    <w:bookmarkEnd w:id="16"/>
    <w:bookmarkStart w:name="z24" w:id="17"/>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до 20 декабря текущего года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уполномоченного органа в сфере гражданской защиты.".</w:t>
      </w:r>
    </w:p>
    <w:bookmarkEnd w:id="17"/>
    <w:bookmarkStart w:name="z25" w:id="18"/>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за исключением абзацев третьего и четвертого пункта 1 настоящего постановления, которые вводятся в действие с 1 января 2019 года, и подлежит официальному опубликованию.</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