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8b95" w14:textId="a848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апреля 2013 года № 436 "О создании Межведомственной комиссии по вопросам международных договоров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2018 года № 891. Утратило силу Постановлением Правительства Республики Казахстан от 3 апреля 2025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436 "О создании Межведомственной комиссии по вопросам международных договоров Республики Казахстан"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международных договоров Республики Казахстан,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образования и науки Республики Казахстан"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оборонной и аэрокосмической промышленности Республики Казахстан".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