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92b7" w14:textId="22792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2018 года № 870.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       Вводится в действие с 01.01.2019.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(САПП Республики Казахстан, 2015 г., № 87-88, ст. 631)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2, подпункт 11)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7"/>
        <w:gridCol w:w="3762"/>
        <w:gridCol w:w="160"/>
        <w:gridCol w:w="2207"/>
        <w:gridCol w:w="4774"/>
      </w:tblGrid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 от ДО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и условия установления указанной доплаты определяются уполномоченным органом в области образования. Данная доплата устанавливается к должностному окладу с учетом фактической нагрузки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3630"/>
        <w:gridCol w:w="1085"/>
        <w:gridCol w:w="2116"/>
        <w:gridCol w:w="4772"/>
      </w:tblGrid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Учителям, реализующим образовательные программы начального, основного и общего среднего образования и имеющим квалификацию педагогического мастерства: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педагог-мастер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педагог-исследователь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педагог-эксперт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педагог-модератор</w:t>
            </w:r>
          </w:p>
          <w:bookmarkEnd w:id="7"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за квалификацию педагогического мастерства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 от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 от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35% от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 от ДО</w:t>
            </w:r>
          </w:p>
          <w:bookmarkEnd w:id="8"/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и условия установления указанной доплаты определяются уполномоченным органом в области образования. Данная доплата устанавливается к должностному окладу с учетом фактической нагрузки.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2019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