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7429" w14:textId="54f7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2018 года № 866. Утратило силу постановлением Правительства Республики Казахстан от 30 июня 2023 года № 528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30.06.2023 </w:t>
      </w:r>
      <w:r>
        <w:rPr>
          <w:rFonts w:ascii="Times New Roman"/>
          <w:b w:val="false"/>
          <w:i w:val="false"/>
          <w:color w:val="ff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01.07.2023).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1181 "Об утверждении перечня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и признании утратившими силу некоторых решений Правительства Республики Казахстан" (САПП Республики Казахстан, 2015 г., № 85-86, ст. 620)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866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1181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видов товаров, работ, услуг, закупаемых у общественных объединений инвалидов Республики Казахстан и организаций, созданных общественными объединениями инвалидов Республики Казахстан, производящих и (или) поставляющих товары, выполняющих работы, оказывающих услуги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Производимые товары: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постельное белье всех наименований, одеяло, матрацы, покрывало, подушки разные, полотенце, салфетки, наперники, чехлы на матрацы, пеленки;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куртка ватная, брюки утепленные ватные, костюм теплозащитный, полукомбинезон утепленный, жилет утепленный, куртка утепленная, костюм полевой камуфлированный, брюки;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костюм рабочий хлопчатобумажный, костюм полевой хлопчатобумажный, куртка полевая камуфлированная, костюм сварщика, костюм аккумуляторщика, комбинезон рабочий;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костюм повара, костюм пекаря, колпаки разные;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халаты разные, фартуки разные, униформа, жилет сигнальный, хирургические костюмы, бахилы хлопчатобумажные, форменная одежда производственного и хозяйственного персонала, корпе;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пижамы разные, нательное мужское белье, трусы, портянки, сорочки разные, рубашки разные;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косынки разные, платок носовой, подворотничок, рукавицы;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шторы, полога, мешки разные;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скоросшиватели, конверты, папки для бумаг, линейки;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коробки упаковочные, коробки архивные;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столярные изделия;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мебель.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Производимые и (или) поставляемые товары: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тифлотехнические средства;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специальные средства передвижения;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обязательные гигиенические средства.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Выполняемые работы: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озеленение.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Оказываемые услуги: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поставка, сборка, ремонт и обслуживание реабилитационной техники для инвалидов (костыли, трости, ходунки, подъемные устройства и механизмы, телерадиоаппаратура);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ремонт и обслуживание транспортных средств для лиц с ограниченными возможностями;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отдыха и санаторно-курортного лечения инвалидов;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уборка помещений и территорий, клининговые услуги;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благоустройство, озеленение;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полиграфические услуги;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прачечные услуги.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