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39cf" w14:textId="116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Зыряновского района и города Зыряновск Восточно-Казахстанской области в район Алтай и город Алтай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Зыряновского района и города Зыряновск Восточно-Казахстанской области в район Алтай и город Алтай Восточно-Казахстанской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Зыряновского района и города Зыряновск Восточно-Казахстанской области в район Алтай и город Алтай Восточно-Казахстанской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Зыряновский район и город Зыряновск Восточно- Казахстанской области в район Алтай и город Алтай Восточно-Казахстанской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