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1cdc" w14:textId="f0a1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Марокко об отмене визового режима для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Марокко об отмене визового режима для владельцев дипломатических и служебных паспортов, совершенное в Нью-Йорке 26 сентября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Королевства Марокко об отмене визового режима для владельцев дипломатических и служебных паспортов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Марокко, далее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далее укреплять свои дружеские отношения облегчением въезда, выезда и передвижения владельцев дипломатических и служебных паспортов Республики Казахстан и Королевства Марокко,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национальными законодательствами своих государств,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Виды паспортов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распространяются на следующие виды паспортов: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граждан Королевства Марокко: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Освобождение от виз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– владельцы действительных дипломатических и служебных паспортов вправе въезжать, пересекать транзитом и пребывать без визы на территории государства другой Стороны сроком до 30 (тридцать) календарных дней с даты въезда.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Виза для членов дипломатических представительств или консульских учреждений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– владельцы действительных дипломатических и служебных паспортов, назначенные в качестве сотрудников дипломатического представительства или консульского учреждения на территории государства другой Стороны, а также члены их семей могут въезжать, пересекать транзитом, пребывать и выезжать с территории государства другой Стороны без оформления виз на период их аккредитации.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Срок действия паспортов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государства каждой из Сторон должен быть не менее 6 (шесть) месяцев до даты въезда на территорию государства другой Стороны.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Условия въезда и выезда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Въезд, выезд и транзит граждан государств Сторон, владельцев действительных дипломатических и служебных паспортов по территории государства другой Стороны осуществляются через пункты пропуска государственной границы двух государств, открытые для международного сообщения.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Полномочия властей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Сторон, владельцы действительных дипломатических и служебных паспортов, в период их пребывания на территории государства другой Стороны обязаны соблюдать действующие законодательства и правила этой Стороны без ущерба для положений Венской конвенции о дипломатических сношениях 1961 года и Венской конвенции о консульских сношениях 1963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сохраняет за собой право отказать во въезде либо сократить срок пребывания на территории своего государства граждан государства другой Стороны, чье присутствие она считает нежелательным.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Приостановление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 целях обеспечения национальной безопасности, общественного порядка и общественного здоровья приостановить временно, частично или полностью действие настоящего Соглашения. Сторона, принимающая решение о приостановлении действия настоящего Соглашения, уведомляет другую Сторону по дипломатическим каналам не позднее, чем за 30 (тридцать) календарных дней до даты вступления такого решения в силу.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Образцы паспортов и проездных документов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дипломатический или служебный паспорта Стороны обмениваются по дипломатическим каналам образцами этих паспортов не позднее, чем за 30 (тридцать) календарных дней до даты введения в действие новых или измененных паспортов.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 Сторон в случаях утери или порчи дипломатических и служебных паспортов должны незамедлительно сообщить об этом в компетентные органы государства пребывания.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упомянутым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дипломатическими представительствами или консульскими учреждениями их государств выдаются новые проездные документы, предусмотренные для выезда с территории государства пребывания.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Урегулирование вопросов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возникшие при толковании или применении положений настоящего Соглашения, разрешаются путем консультаций и переговоров между Сторонами.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Изменения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неотъемлемыми частями настоящего Соглашения, которые оформляютcя отдельными протоколами и вступают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Вступление в силу, срок действия и прекращение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6 (шесть) месяцев со дня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нижеподписавшиеся, будучи должным образом уполномоченными своими государствами, подписали настоящее Соглашение.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Нью-Йорке "26" сентября 2018 года, в двух экземплярах, каждый на казахском, арабском и английском языках, все тексты имеют одинаковую силу.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Стороны обращаются к тексту на английском языке.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Королевства Марокко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