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1d7" w14:textId="aab3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переименовании Зеленовского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2018 года № 855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переименовании Зеленовского района Западно-Казахстанской области".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переименовании Зеленовского района Западно-Казахстанской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Зеленовский район Западно-Казахстанской области в район Бәйтерек.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