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042ac" w14:textId="4b042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предотвращении инцидентов на Каспийском море"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2018 года № 842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о предотвращении инцидентов на Каспийском море".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Соглашения о предотвращении инцидентов на Каспийском море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о предотвращении инцидентов на Каспийском море, совершенное в Актау 12 августа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