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fcc" w14:textId="21e4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принятии поправок к статьям VI и XIV.A Устава Международного агентства по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2018 года № 841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принятии поправок к статьям VI и XIV.А Устава Международного агентства по атомной энергии".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принятии поправок к статьям VI и XIV.A Устава Международного агентства по атомной энергии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прилагаемые поправки к статьям VI и XIV.А Устава Международного агентства по атомной энергии, совершенные в Вене 1 октября 1999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2018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СТАТЬЕ VI УСТАВА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Пункт А статьи VI Устава Агентства заменить следующим текстом: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Состав Совета управляющих будет следующим: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Выбывающий Совет управляющих назначает в состав Совета восемнадцать членов, наиболее развитых в области технологии атомной энергии, включая производство исходных материалов, при этом назначенные места распределяются между упомянутыми ниже районами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7"/>
        <w:gridCol w:w="3953"/>
      </w:tblGrid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Америка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Латинская Америка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Европа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Европа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Восток и Южная Азия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Восточная Азия и район Тихого Океана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Восток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конференция выбирает в состав Совета управляющих: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Двадцать двух членов с должным учетом справедливого представительства в Совете в целом членов районов, перечисленных в подпункте 1 пункта А настоящей статьи, таким образом, чтобы Совет во всякое время включал по этой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четырех представителей от района Латинской Америки,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четырех представителей от района Западной Европы,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трех представителей от района Восточной Европы,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пять представителей от района Африки,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трех представителей от района Среднего Востока и Южной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двух представителей от района Юго-Восточной Азии и района Тихого океана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одного представителя от района Дальнего Востока.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Двух дополнительных членов от членов в следующих районах: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Западная Европа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Восточная Европа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Средний Восток и Южная 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c) Одного дополнительного члена от членов в следующих районах: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Латинская Америка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Восточная Европа"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II. В конце Статьи VI добавить следующий новый пункт: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"К. Положения пункта А настоящей статьи, утвержденные Генеральной конференцией 1 октября 1999 года, вступают в силу, когда выполняются требования пункта С статьи XVIII и Генеральная конференция подтверждает перечень всех государств-членов Агентства, принимаемый Советом, в обоих случаях девяностами процентами голосов присутствующих и участвующих в голосовании, в соответствии с которым каждое государство-член включается в один из районов, упомянутых в подпункте 1 пункта А настоящей статьи. Любое последующее изменение этого перечня может производиться Советом при подтверждении Генеральной конференцией, в обоих случаях девяностами процентами голосов присутствующих и участвующих в голосовании и только после достижения консенсуса по предлагаемому изменению в любом районе, которого касается это изменение".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СТАТЬЕ XIV.A УСТАВА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 "годовые" на слово "двухгодичные" в первом предложении Статьи XIV.А Устава.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