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276a" w14:textId="67427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запрещении ядерного оружия"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декабря 2018 года № 839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запрещении ядерного оружия".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О ратификации Договора о запрещении ядерного оружия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Ратифицировать Договор о запрещении ядерного оружия, совершенный в Нью-Йорке 7 июля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