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eb69d" w14:textId="f9eb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2018 года № 837.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 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из республиканской собственности с баланса государственного учреждения "Департамент государственных доходов по Жамбылской области Комитета государственных доходов Министерства финансов Республики Казахстан" в коммунальную собственность Жамбылской области государственное имущество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совместно с акиматом Жамбылской области в установленном законодательством порядке осуществить необходимые организационные мероприятия по приему-передаче имущества, указанного в приложении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 837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государственного имущества, передаваемого из республиканской собственности в коммунальную собственность Жамбылской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009"/>
        <w:gridCol w:w="2488"/>
        <w:gridCol w:w="1098"/>
        <w:gridCol w:w="1147"/>
        <w:gridCol w:w="1150"/>
        <w:gridCol w:w="1007"/>
        <w:gridCol w:w="1008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Кадастровый номер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площадь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Местонахождение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здание, расположенное на земельном участке общей площадью 0,5 га (кадастровый номер земельного участка 06-091-062-131)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06:091:062:131/А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826,6 кв.м.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Турара Рыскулова,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Луговской, с. Луговой, ул. Смат Есимулы, зд. 2Б</w:t>
            </w:r>
          </w:p>
          <w:bookmarkEnd w:id="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стоимость строительства: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233 775 987,87 тенге.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131 599 744,1 тенге.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 стоимость (остаточная):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102 176 243,77 тенге.</w:t>
            </w:r>
          </w:p>
          <w:bookmarkEnd w:id="6"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 для служебных собак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06:091:062:131/Б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93,72 кв.м.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06:091:062:131:1/Д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193,5 кв.м.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06:091:062:131/В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182,15 кв.м.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Навес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06:091:062:131/в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101,7 кв.м.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Топочная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06:091:062:131/А1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 кв.м.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дом, расположенный на земельном участке общей площадью 0,5 га (кадастровый номер земельного участка 06-091-064-619), в том числе: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6:091:064:619:3/А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127,6 кв.м.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 район Турара Рыскулова, с.о. Луговской, с. Луговой, ул. Жамбыл, д. 2Б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стоимость строительства: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150 479 752 тенге.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19 562 367,79 тенге.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 стоимость (остаточная):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130 917 384,21 тенге.</w:t>
            </w:r>
          </w:p>
          <w:bookmarkEnd w:id="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6:091:064:619:3/Б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127,6 кв.м.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6:091:064:619:3/В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 кв.м.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Противопожарный резервуар – 1 шт.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06:091:064:619:3/I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– 1 шт.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06:091:064:619:3/II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Автостоянка – 1 шт.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06:091:064:619:3/III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Трансформаторная подстанция – 1 шт.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06:091:064:619:3/IV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 твердых отходов – 1 шт.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06:091:064:619:3/V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Мусоросборник – 1 шт.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06:091:064:619:3/VI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Незавершенный объект 2 (двух) жилых домов, расположенный на земельном участке общей площадью 1,5 га (кадастровый номер 06-090-011-417)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область. Кордайский район, с/о Кордайский, с. Кордай, ул. Орталык, д.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стоимость строительства: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149 124 488,20 тенге.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 стоимость (остаточная):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149 124 488,20 тенге.</w:t>
            </w:r>
          </w:p>
          <w:bookmarkEnd w:id="8"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Незавершенный объект жилого дома, расположенный на земельном участке общей площадью 1,0 га (кадастровый номер 06-092-058-1951)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 Меркенский район, с. Андас Батырский, Учетный Квартал 058, уч. 1951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стоимость строительства: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154 546 900 тенге.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 стоимость (остаточная):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154 546 900 тенге.</w:t>
            </w:r>
          </w:p>
          <w:bookmarkEnd w:id="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