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9261" w14:textId="c3b9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2018 года № 835.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01.01.2019 в соответствии с пунктом 2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"Блок В - основной персонал":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"В сфере "Образование":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"В сфере "Здравоохранение":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"Прочие сферы":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39"/>
        <w:gridCol w:w="1040"/>
      </w:tblGrid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"Блок С - административный персонал":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98"/>
        <w:gridCol w:w="1068"/>
        <w:gridCol w:w="1068"/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98"/>
        <w:gridCol w:w="1068"/>
        <w:gridCol w:w="1068"/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"Блок D - вспомогательный персонал":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97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60"/>
        <w:gridCol w:w="1060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99"/>
        <w:gridCol w:w="1080"/>
        <w:gridCol w:w="1080"/>
        <w:gridCol w:w="1081"/>
        <w:gridCol w:w="1081"/>
        <w:gridCol w:w="1081"/>
        <w:gridCol w:w="829"/>
        <w:gridCol w:w="1081"/>
        <w:gridCol w:w="1081"/>
        <w:gridCol w:w="1081"/>
        <w:gridCol w:w="1081"/>
        <w:gridCol w:w="1082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835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исчисления должностных окладов (тарифных ставок) рабочих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866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разряд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</w:tr>
    </w:tbl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выполняемых работ к определенной сложности и присвоение квалификационных разрядов рабочим производятся в соответствии с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гражданских служащих входят квалифицированные рабочие.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