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b5ea" w14:textId="84db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29 декабря 2015 года № 1110 "Об установлении размера оплаты юридической помощи, оказываемой адвокатом, и возмещения расходов, связанных с защитой и представительством" и от 31 декабря 2015 года № 1150 "Об утверждении Правил ведения учета бесплатной юридической помощи в виде правового консультирования, оказанной адвокатом"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2018 года № 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Порядок введения в действие см. 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2015 года № 1110 "Об установлении размера оплаты юридической помощи, оказываемой адвокатом, и возмещения расходов, связанных с защитой и представительством" (САПП Республики Казахстан, 2015 г., № 75-76, ст. 561);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1150 "Об утверждении Правил ведения учета бесплатной юридической помощи в виде правового консультирования, оказанной адвокатом" (САПП Республики Казахстан 2015 г., № 80-81-82, ст. 593).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за исключением подпункта 1) пункта 1 настоящего постановления, который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