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10a0" w14:textId="5ee1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2018 года № 818.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 № 818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2007 года № 192 "Об утверждении Меморандума об основных принципах деятельности акционерного общества "Национальная компания "Социально-предпринимательская корпорация "Сарыарка" (САПП Республики Казахстан, 2007 г., № 8, ст. 91):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Меморандума об основных принципах деятельности акционерного общества "Социально-предпринимательская корпорация "Сарыарка";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Меморандум об основных принципах деятельности акционерного общества "Социально-предпринимательская корпорация "Сарыарка".";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деятельности акционерного общества "Национальная компания "Социально-предпринимательская корпорация "Сарыарка"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2007 года № 392 "Об утверждении меморандумов об основных принципах деятельности акционерных обществ "Национальная компания "Социально-предпринимательская корпорация "Epтic", "Национальная компания "Социально-предпринимательская корпорация "Жетісу", "Национальная компания "Социально-предпринимательская корпорация "Оңтүстік":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меморандумов об основных принципах деятельности акционерных обществ "Социально-предпринимательская корпорация "Epтic", "Социально-предпринимательская корпорация "Жетісу";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Меморандум об основных принципах деятельности акционерного общества "Социально-предпринимательская корпорация "Epтic";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Меморандум об основных принципах деятельности акционерного общества "Социально-предпринимательская корпорация "Жетісу".";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деятельности акционерного общества "Национальная компания "Социально-предпринимательская корпорация "Epтic"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деятельности акционерного общества "Национальная компания "Социально-предпринимательская корпорация "Жетісу"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деятельности акционерного общества "Национальная компания "Социально-предпринимательская корпорация "Оңтүстік" исключить.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2007 года № 970 "Об утверждении меморандумов об основных принципах деятельности акционерных обществ "Национальная компания "Социально-предпринимательская корпорация "Тобол", "Национальная компания "Социально-предпринимательская корпорация "Каспий", "Национальная компания "Социально-предпринимательская корпорация "Батыс":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меморандумов об основных принципах деятельности акционерных обществ "Социально-предпринимательская корпорация "Тобол", "Социально-предпринимательская корпорация "Каспий";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прилагаемые: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Меморандум об основных принципах деятельности акционерного общества "Социально-предпринимательская корпорация "Тобол";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Меморандум об основных принципах деятельности акционерного общества "Социально-предпринимательская корпорация "Каспий";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деятельности акционерного общества "Национальная компания "Социально-предпринимательская корпорация "Тобол"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деятельности акционерного общества "Национальная компания "Социально-предпринимательская корпорация "Каспий"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деятельности акционерного общества "Национальная компания "Социально-предпринимательская корпорация "Батыс" исключить.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2008 года № 636 "Об освобождении социально-предпринимательских корпораций от возмещения потерь сельскохозяйственного производства":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постановления на государственном языке изложен в новой редакции, текст на русском языке не меняется;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социально-предпринимательских корпораций, освобожденных от возмещения в бюджет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сельскохозяйственного производства, при предоставлении им земельных участков для реализации инвестиционных проектов,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20.11.2019 </w:t>
      </w:r>
      <w:r>
        <w:rPr>
          <w:rFonts w:ascii="Times New Roman"/>
          <w:b w:val="false"/>
          <w:i w:val="false"/>
          <w:color w:val="00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2012 года № 1382 "Об одобрении концепции развития социально-предпринимательских корпораций":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социально-предпринимательских корпораций, утвержденной указанным постановлением: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Видение развития социально-предпринимательских корпораций":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"Анализ текущей ситуации":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 принятием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данные СПК были реорганизованы и в Республике Казахстан созданы 16 СПК.";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части седьмой изложить в следующей редакции: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 утверждены планы развития и как следствие несистемная реализация инвестиций, отсутствие четкой специализации;";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"СПК осуществляют свою деятельность посредством реализации планов развития.";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десятую исключить;</w:t>
      </w:r>
    </w:p>
    <w:bookmarkEnd w:id="36"/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Основные принципы и общие подходы развития СПК":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"Вопросы взаимодействия социально-предпринимательских корпораций с государственными органами и институтами развития":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"СПК в соответствии с возложенными на них функциями и задачами должны активно и эффективно взаимодействовать с местными исполнительными органами, уполномоченными органами по государственному планированию, бюджетному планированию, с уполномоченными органами в сфере индустрии и индустриально-инновационного развития, развития агропромышленного комплекса, социальной защиты населения, образования и науки, здравоохранения, туризма, защиты конкуренции, по изучению и использованию недр, в рамках установленной законодательством Республики Казахстан им компетенции.";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"Оценка эффективности":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"Оценка эффективности деятельности СПК будет осуществляться уполномоченным органом по государственному планированию по результатам проведенного МИО мониторинга реализации планов развития СПК, а также согласно следующим показателям эффективности:";</w:t>
      </w:r>
    </w:p>
    <w:bookmarkEnd w:id="43"/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44"/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"Советы директоров корпораций будут осуществлять оценку менеджмента через периодическую оценку реализации планов развития на предмет достижения поставленных КПД. Система вознаграждения менеджмента корпорации должна быть привязана к результату деятельности корпорации.";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"Перечень нормативных правовых актов, посредством которых предлагается реализация Концепции" изложить в следующей редакции: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"Существующими инструментами реализации настоящей Концепции являются законы Республики Казахстан от 13 мая 2003 года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 и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".".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30.11.2021 </w:t>
      </w:r>
      <w:r>
        <w:rPr>
          <w:rFonts w:ascii="Times New Roman"/>
          <w:b w:val="false"/>
          <w:i w:val="false"/>
          <w:color w:val="00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12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об основных принципах деятельности акционерного общества "Социально-предпринимательская корпорация "Сарыарка"</w:t>
      </w:r>
    </w:p>
    <w:bookmarkEnd w:id="48"/>
    <w:bookmarkStart w:name="z12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создания</w:t>
      </w:r>
    </w:p>
    <w:bookmarkEnd w:id="49"/>
    <w:bookmarkStart w:name="z12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акционерного общества "Социально-предпринимательская корпорация "Сарыарка" (далее – АО "СПК "Сарыарка") является содействие экономическому развитию Карагандинской области путем консолидации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за исключением следующих полезных ископаемых: газ (кроме метана, добываемого из угольных пластов), нефть, уран.</w:t>
      </w:r>
    </w:p>
    <w:bookmarkEnd w:id="50"/>
    <w:bookmarkStart w:name="z1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"СПК "Сарыарка" в соответствии с действующим законодательством Республики Казахстан будут переданы:</w:t>
      </w:r>
    </w:p>
    <w:bookmarkEnd w:id="51"/>
    <w:bookmarkStart w:name="z1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средства для капитализации уставного капитала;</w:t>
      </w:r>
    </w:p>
    <w:bookmarkEnd w:id="52"/>
    <w:bookmarkStart w:name="z1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для реализации инвестиционных проектов;</w:t>
      </w:r>
    </w:p>
    <w:bookmarkEnd w:id="53"/>
    <w:bookmarkStart w:name="z1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недропользования; </w:t>
      </w:r>
    </w:p>
    <w:bookmarkEnd w:id="54"/>
    <w:bookmarkStart w:name="z1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инфраструктурные объекты, инженерные коммуникации и сети, способные генерировать доходы за счет оплаты их использования; </w:t>
      </w:r>
    </w:p>
    <w:bookmarkEnd w:id="55"/>
    <w:bookmarkStart w:name="z1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движимого и недвижимого имущества, находящиеся в государственной собственности;</w:t>
      </w:r>
    </w:p>
    <w:bookmarkEnd w:id="56"/>
    <w:bookmarkStart w:name="z1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акционерных обществ, доли участия в товариществах с ограниченной ответственностью и государственные предприятия (далее – организации), находящиеся в государственной собственности.</w:t>
      </w:r>
    </w:p>
    <w:bookmarkEnd w:id="57"/>
    <w:bookmarkStart w:name="z1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принципы деятельности АО "СПК "Сарыарка" </w:t>
      </w:r>
    </w:p>
    <w:bookmarkEnd w:id="58"/>
    <w:bookmarkStart w:name="z1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АО "СПК "Сарыарка" будет основываться на принципах транспарентности, комплексности и приоритетности.</w:t>
      </w:r>
    </w:p>
    <w:bookmarkEnd w:id="59"/>
    <w:bookmarkStart w:name="z1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транспарентности предполагает создание прозрачной системы корпоративного управления и ответственности менеджеров, надлежащий контроль над эффективным использованием финансовых ресурсов. Для реализации данного принципа будет активно использоваться институт независимых директоров с привлечением профессиональных менеджеров с безупречной деловой репутацией.</w:t>
      </w:r>
    </w:p>
    <w:bookmarkEnd w:id="60"/>
    <w:bookmarkStart w:name="z1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комплексности означает, что при наличии различных источников поддержки и направлений специализации организаций на определенных операциях и/или видах деятельности будет осуществляться сбалансированная поддержка инициатив как частного, так и государственного секторов экономики. </w:t>
      </w:r>
    </w:p>
    <w:bookmarkEnd w:id="61"/>
    <w:bookmarkStart w:name="z1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приоритетности означает, что в работе по подготовке и выбору реализуемых проектов будет отдаваться предпочтение проектам, где отражаются решения социально значимых проблем соответствующего региона.</w:t>
      </w:r>
    </w:p>
    <w:bookmarkEnd w:id="62"/>
    <w:bookmarkStart w:name="z1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АО "СПК "Сарыарка"</w:t>
      </w:r>
    </w:p>
    <w:bookmarkEnd w:id="63"/>
    <w:bookmarkStart w:name="z1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цели создания АО "СПК "Сарыарка" будет основываться на решении следующих основных задач:</w:t>
      </w:r>
    </w:p>
    <w:bookmarkEnd w:id="64"/>
    <w:bookmarkStart w:name="z1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системы управления государственными активами;</w:t>
      </w:r>
    </w:p>
    <w:bookmarkEnd w:id="65"/>
    <w:bookmarkStart w:name="z1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принципов социальной ответственности бизнеса в регионах; </w:t>
      </w:r>
    </w:p>
    <w:bookmarkEnd w:id="66"/>
    <w:bookmarkStart w:name="z1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конкурентоспособных, экспортоориентированных производств на основе государственно-частного партнерства;</w:t>
      </w:r>
    </w:p>
    <w:bookmarkEnd w:id="67"/>
    <w:bookmarkStart w:name="z1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благоприятной среды для привлечения инвестиций и внедрения инноваций;</w:t>
      </w:r>
    </w:p>
    <w:bookmarkEnd w:id="68"/>
    <w:bookmarkStart w:name="z1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бизнес-проектов, в том числе на основе концессий и кластерной инициативы;</w:t>
      </w:r>
    </w:p>
    <w:bookmarkEnd w:id="69"/>
    <w:bookmarkStart w:name="z14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институциональных условий для развития малого и среднего бизнеса; </w:t>
      </w:r>
    </w:p>
    <w:bookmarkEnd w:id="70"/>
    <w:bookmarkStart w:name="z14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прибыли на решение региональных социальных проблем;</w:t>
      </w:r>
    </w:p>
    <w:bookmarkEnd w:id="71"/>
    <w:bookmarkStart w:name="z1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прорывного развития регионов путем консолидации государственных активов и предпринимательской инициативы;</w:t>
      </w:r>
    </w:p>
    <w:bookmarkEnd w:id="72"/>
    <w:bookmarkStart w:name="z1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экономического имиджа региона на внутреннем и внешнем рынках;</w:t>
      </w:r>
    </w:p>
    <w:bookmarkEnd w:id="73"/>
    <w:bookmarkStart w:name="z1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малого и среднего предпринимательства путем развития кластерного производства и внедрения новых технологий;</w:t>
      </w:r>
    </w:p>
    <w:bookmarkEnd w:id="74"/>
    <w:bookmarkStart w:name="z14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реабилитация, реструктуризация государственных предприятий, развитие на их основе новых конкурентоспособных производств и технологий; </w:t>
      </w:r>
    </w:p>
    <w:bookmarkEnd w:id="75"/>
    <w:bookmarkStart w:name="z14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базы бизнес-проектов, финансирование и создание условий для их реализации. </w:t>
      </w:r>
    </w:p>
    <w:bookmarkEnd w:id="76"/>
    <w:bookmarkStart w:name="z15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вышеуказанных задач будет осуществляться АО "СПК "Сарыарка" путем реализации собственных и совместных проектов, а также участия в деятельности организаций, переданных АО "СПК "Сарыарка".</w:t>
      </w:r>
    </w:p>
    <w:bookmarkEnd w:id="77"/>
    <w:bookmarkStart w:name="z15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Функции АО "СПК "Сарыарка"</w:t>
      </w:r>
    </w:p>
    <w:bookmarkEnd w:id="78"/>
    <w:bookmarkStart w:name="z15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АО "СПК "Сарыарка" в рамках осуществления корпоративного управления организациями через их общие собрания и советы директоров будут являться:</w:t>
      </w:r>
    </w:p>
    <w:bookmarkEnd w:id="79"/>
    <w:bookmarkStart w:name="z15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целей для организаций;</w:t>
      </w:r>
    </w:p>
    <w:bookmarkEnd w:id="80"/>
    <w:bookmarkStart w:name="z15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среднесрочных бизнес-планов, инвестиционных программ и годовых бюджетов организаций, направленных на достижение поставленных целей;</w:t>
      </w:r>
    </w:p>
    <w:bookmarkEnd w:id="81"/>
    <w:bookmarkStart w:name="z15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эффективным использованием денежных средств, выделяемых на реализацию инициатив частного сектора;</w:t>
      </w:r>
    </w:p>
    <w:bookmarkEnd w:id="82"/>
    <w:bookmarkStart w:name="z15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мотивация руководителей организаций.</w:t>
      </w:r>
    </w:p>
    <w:bookmarkEnd w:id="83"/>
    <w:bookmarkStart w:name="z15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Вопросы управления АО "СПК "Сарыарка"</w:t>
      </w:r>
    </w:p>
    <w:bookmarkEnd w:id="84"/>
    <w:bookmarkStart w:name="z15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Совета директоров АО "СПК "Сарыарка" входят представители акимата Карагандинской области, председатель Правления АО "СПК "Сарыарка". </w:t>
      </w:r>
    </w:p>
    <w:bookmarkEnd w:id="85"/>
    <w:bookmarkStart w:name="z15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Совета директоров АО "СПК "Сарыарка" входят: </w:t>
      </w:r>
    </w:p>
    <w:bookmarkEnd w:id="86"/>
    <w:bookmarkStart w:name="z16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деятельности АО "СПК "Сарыарка";</w:t>
      </w:r>
    </w:p>
    <w:bookmarkEnd w:id="87"/>
    <w:bookmarkStart w:name="z16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целей деятельности АО "СПК "Сарыарка"; </w:t>
      </w:r>
    </w:p>
    <w:bookmarkEnd w:id="88"/>
    <w:bookmarkStart w:name="z16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бюджета АО "СПК "Сарыарка"; </w:t>
      </w:r>
    </w:p>
    <w:bookmarkEnd w:id="89"/>
    <w:bookmarkStart w:name="z16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 в соответствии с законодательством Республики Казахстан.</w:t>
      </w:r>
    </w:p>
    <w:bookmarkEnd w:id="90"/>
    <w:bookmarkStart w:name="z16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АО "СПК "Сарыарка" осуществляется за счет средств уставного капитала, инвестиционных кредитов, грантов или иных доходов в соответствии с законодательством.</w:t>
      </w:r>
    </w:p>
    <w:bookmarkEnd w:id="91"/>
    <w:bookmarkStart w:name="z16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Взаимоотношения между АО "СПК "Сарыарка" и организациями </w:t>
      </w:r>
    </w:p>
    <w:bookmarkEnd w:id="92"/>
    <w:bookmarkStart w:name="z16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между АО "СПК "Сарыарка" и организациями определяются его функциями, указанными выше. При этом влияние АО "СПК "Сарыарка" на деятельность организаций ограничивается рамками корпоративного управления через осуществление функций акционера и представительство в соответствующих советах директоров организаций, а также функции участника в организациях.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16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об основных принципах деятельности акционерного общества "Социально-предпринимательская корпорация "Epтic"</w:t>
      </w:r>
    </w:p>
    <w:bookmarkEnd w:id="94"/>
    <w:bookmarkStart w:name="z1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создания</w:t>
      </w:r>
    </w:p>
    <w:bookmarkEnd w:id="95"/>
    <w:bookmarkStart w:name="z17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акционерного общества "Социально-предпринимательская корпорация "Сарыарка" (далее – АО "СПК "Epтic") является содействие экономическому развитию Восточно-Казахстанской области путем консолидации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за исключением следующих полезных ископаемых: газ (кроме метана, добываемого из угольных пластов), нефть, уран.</w:t>
      </w:r>
    </w:p>
    <w:bookmarkEnd w:id="96"/>
    <w:bookmarkStart w:name="z17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"СПК "Epтic" в соответствии с действующим законодательством Республики Казахстан будут переданы:</w:t>
      </w:r>
    </w:p>
    <w:bookmarkEnd w:id="97"/>
    <w:bookmarkStart w:name="z1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средства для капитализации уставного капитала;</w:t>
      </w:r>
    </w:p>
    <w:bookmarkEnd w:id="98"/>
    <w:bookmarkStart w:name="z17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для реализации инвестиционных проектов;</w:t>
      </w:r>
    </w:p>
    <w:bookmarkEnd w:id="99"/>
    <w:bookmarkStart w:name="z17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недропользования; </w:t>
      </w:r>
    </w:p>
    <w:bookmarkEnd w:id="100"/>
    <w:bookmarkStart w:name="z17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инфраструктурные объекты, инженерные коммуникации и сети, способные генерировать доходы за счет оплаты их использования; </w:t>
      </w:r>
    </w:p>
    <w:bookmarkEnd w:id="101"/>
    <w:bookmarkStart w:name="z17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движимого и недвижимого имущества, находящиеся в государственной собственности;</w:t>
      </w:r>
    </w:p>
    <w:bookmarkEnd w:id="102"/>
    <w:bookmarkStart w:name="z17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акционерных обществ, доли участия в товариществах с ограниченной ответственностью и государственные предприятия (далее – организации), находящиеся в государственной собственности.</w:t>
      </w:r>
    </w:p>
    <w:bookmarkEnd w:id="103"/>
    <w:bookmarkStart w:name="z17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принципы деятельности АО "СПК "Epтic" </w:t>
      </w:r>
    </w:p>
    <w:bookmarkEnd w:id="104"/>
    <w:bookmarkStart w:name="z18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АО "СПК "Epтic" будет основываться на принципах транспарентности, комплексности и приоритетности.</w:t>
      </w:r>
    </w:p>
    <w:bookmarkEnd w:id="105"/>
    <w:bookmarkStart w:name="z18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транспарентности предполагает создание прозрачной системы корпоративного управления и ответственности менеджеров, надлежащий контроль над эффективным использованием финансовых ресурсов. Для реализации данного принципа будет активно использоваться институт независимых директоров с привлечением профессиональных менеджеров с безупречной деловой репутацией.</w:t>
      </w:r>
    </w:p>
    <w:bookmarkEnd w:id="106"/>
    <w:bookmarkStart w:name="z18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комплексности означает, что при наличии различных источников поддержки и направлений специализации организаций на определенных операциях и/или видах деятельности будет осуществляться сбалансированная поддержка инициатив как частного, так и государственного секторов экономики. </w:t>
      </w:r>
    </w:p>
    <w:bookmarkEnd w:id="107"/>
    <w:bookmarkStart w:name="z18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приоритетности означает, что в работе по подготовке и выбору реализуемых проектов будет отдаваться предпочтение проектам, где отражаются решения социально значимых проблем соответствующего региона.</w:t>
      </w:r>
    </w:p>
    <w:bookmarkEnd w:id="108"/>
    <w:bookmarkStart w:name="z18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АО "СПК "Epтic"</w:t>
      </w:r>
    </w:p>
    <w:bookmarkEnd w:id="109"/>
    <w:bookmarkStart w:name="z1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цели создания АО "СПК "Epтic" будет основываться на решении следующих основных задач:</w:t>
      </w:r>
    </w:p>
    <w:bookmarkEnd w:id="110"/>
    <w:bookmarkStart w:name="z18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системы управления государственными активами;</w:t>
      </w:r>
    </w:p>
    <w:bookmarkEnd w:id="111"/>
    <w:bookmarkStart w:name="z18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принципов социальной ответственности бизнеса в регионах; </w:t>
      </w:r>
    </w:p>
    <w:bookmarkEnd w:id="112"/>
    <w:bookmarkStart w:name="z18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конкурентоспособных, экспортоориентированных производств на основе государственно-частного партнерства;</w:t>
      </w:r>
    </w:p>
    <w:bookmarkEnd w:id="113"/>
    <w:bookmarkStart w:name="z18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благоприятной среды для привлечения инвестиций и внедрения инноваций;</w:t>
      </w:r>
    </w:p>
    <w:bookmarkEnd w:id="114"/>
    <w:bookmarkStart w:name="z19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бизнес-проектов, в том числе на основе концессий и кластерной инициативы;</w:t>
      </w:r>
    </w:p>
    <w:bookmarkEnd w:id="115"/>
    <w:bookmarkStart w:name="z19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институциональных условий для развития малого и среднего бизнеса; </w:t>
      </w:r>
    </w:p>
    <w:bookmarkEnd w:id="116"/>
    <w:bookmarkStart w:name="z19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прибыли на решение региональных социальных проблем;</w:t>
      </w:r>
    </w:p>
    <w:bookmarkEnd w:id="117"/>
    <w:bookmarkStart w:name="z19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прорывного развития регионов путем консолидации государственных активов и предпринимательской инициативы;</w:t>
      </w:r>
    </w:p>
    <w:bookmarkEnd w:id="118"/>
    <w:bookmarkStart w:name="z19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экономического имиджа региона на внутреннем и внешнем рынках;</w:t>
      </w:r>
    </w:p>
    <w:bookmarkEnd w:id="119"/>
    <w:bookmarkStart w:name="z19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малого и среднего предпринимательства путем развития кластерного производства и внедрения новых технологий;</w:t>
      </w:r>
    </w:p>
    <w:bookmarkEnd w:id="120"/>
    <w:bookmarkStart w:name="z19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реабилитация, реструктуризация государственных предприятий, развитие на их основе новых конкурентоспособных производств и технологий; </w:t>
      </w:r>
    </w:p>
    <w:bookmarkEnd w:id="121"/>
    <w:bookmarkStart w:name="z19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базы бизнес-проектов, финансирование и создание условий для их реализации. </w:t>
      </w:r>
    </w:p>
    <w:bookmarkEnd w:id="122"/>
    <w:bookmarkStart w:name="z19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вышеуказанных задач будет осуществляться АО "СПК "Epтic" путем реализации собственных и совместных проектов, а также участия в деятельности организаций, переданных АО "СПК "Epтic".</w:t>
      </w:r>
    </w:p>
    <w:bookmarkEnd w:id="123"/>
    <w:bookmarkStart w:name="z19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Функции АО "СПК "Сарыарка"</w:t>
      </w:r>
    </w:p>
    <w:bookmarkEnd w:id="124"/>
    <w:bookmarkStart w:name="z20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АО "СПК "Epтic" в рамках осуществления корпоративного управления организациями через их общие собрания и советы директоров будут являться:</w:t>
      </w:r>
    </w:p>
    <w:bookmarkEnd w:id="125"/>
    <w:bookmarkStart w:name="z20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целей для организаций;</w:t>
      </w:r>
    </w:p>
    <w:bookmarkEnd w:id="126"/>
    <w:bookmarkStart w:name="z20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среднесрочных бизнес-планов, инвестиционных программ и годовых бюджетов организаций, направленных на достижение поставленных целей;</w:t>
      </w:r>
    </w:p>
    <w:bookmarkEnd w:id="127"/>
    <w:bookmarkStart w:name="z20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эффективным использованием денежных средств, выделяемых на реализацию инициатив частного сектора;</w:t>
      </w:r>
    </w:p>
    <w:bookmarkEnd w:id="128"/>
    <w:bookmarkStart w:name="z20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мотивация руководителей организаций.</w:t>
      </w:r>
    </w:p>
    <w:bookmarkEnd w:id="129"/>
    <w:bookmarkStart w:name="z20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Вопросы управления АО "СПК "Epтic"</w:t>
      </w:r>
    </w:p>
    <w:bookmarkEnd w:id="130"/>
    <w:bookmarkStart w:name="z20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директоров АО "СПК "Epтic" входят представители акимата Восточно-Казахстанской области, председатель Правления АО "СПК "Epтic".</w:t>
      </w:r>
    </w:p>
    <w:bookmarkEnd w:id="131"/>
    <w:bookmarkStart w:name="z20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Совета директоров АО "СПК "Epтic" входят: </w:t>
      </w:r>
    </w:p>
    <w:bookmarkEnd w:id="132"/>
    <w:bookmarkStart w:name="z20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деятельности АО "СПК "Epтic";</w:t>
      </w:r>
    </w:p>
    <w:bookmarkEnd w:id="133"/>
    <w:bookmarkStart w:name="z20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целей деятельности АО "СПК "Epтic"; </w:t>
      </w:r>
    </w:p>
    <w:bookmarkEnd w:id="134"/>
    <w:bookmarkStart w:name="z21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бюджета АО "СПК "Epтic"; </w:t>
      </w:r>
    </w:p>
    <w:bookmarkEnd w:id="135"/>
    <w:bookmarkStart w:name="z21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 в соответствии с законодательством Республики Казахстан.</w:t>
      </w:r>
    </w:p>
    <w:bookmarkEnd w:id="136"/>
    <w:bookmarkStart w:name="z21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АО "СПК "Epтic" осуществляется за счет средств уставного капитала, инвестиционных кредитов, грантов или иных доходов в соответствии с законодательством.</w:t>
      </w:r>
    </w:p>
    <w:bookmarkEnd w:id="137"/>
    <w:bookmarkStart w:name="z21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Взаимоотношения между АО "СПК "Epтic" и организациями </w:t>
      </w:r>
    </w:p>
    <w:bookmarkEnd w:id="138"/>
    <w:bookmarkStart w:name="z21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между АО "СПК "Epтic" и организациями определяются его функциями, указанными выше. При этом влияние АО "СПК "Epтic" на деятельность организаций ограничивается рамками корпоративного управления через осуществление функций акционера и представительство в соответствующих советах директоров организаций, а также функции участника в организациях.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21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об основных принципах деятельности акционерного общества "Социально-предпринимательская корпорация "Жетісу"</w:t>
      </w:r>
    </w:p>
    <w:bookmarkEnd w:id="140"/>
    <w:bookmarkStart w:name="z21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создания</w:t>
      </w:r>
    </w:p>
    <w:bookmarkEnd w:id="141"/>
    <w:bookmarkStart w:name="z21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акционерного общества "Социально-предпринимательская корпорация "Жетісу" (далее – АО "СПК "Жетісу") является содействие экономическому развитию Алматинской области путем консолидации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за исключением следующих полезных ископаемых: газ (кроме метана, добываемого из угольных пластов), нефть, уран.</w:t>
      </w:r>
    </w:p>
    <w:bookmarkEnd w:id="142"/>
    <w:bookmarkStart w:name="z21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"СПК "Жетісу" в соответствии с действующим законодательством Республики Казахстан будут переданы:</w:t>
      </w:r>
    </w:p>
    <w:bookmarkEnd w:id="143"/>
    <w:bookmarkStart w:name="z22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средства для капитализации уставного капитала;</w:t>
      </w:r>
    </w:p>
    <w:bookmarkEnd w:id="144"/>
    <w:bookmarkStart w:name="z22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для реализации инвестиционных проектов;</w:t>
      </w:r>
    </w:p>
    <w:bookmarkEnd w:id="145"/>
    <w:bookmarkStart w:name="z22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недропользования; </w:t>
      </w:r>
    </w:p>
    <w:bookmarkEnd w:id="146"/>
    <w:bookmarkStart w:name="z22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инфраструктурные объекты, инженерные коммуникации и сети, способные генерировать доходы за счет оплаты их использования; </w:t>
      </w:r>
    </w:p>
    <w:bookmarkEnd w:id="147"/>
    <w:bookmarkStart w:name="z22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движимого и недвижимого имущества, находящиеся в государственной собственности;</w:t>
      </w:r>
    </w:p>
    <w:bookmarkEnd w:id="148"/>
    <w:bookmarkStart w:name="z22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акционерных обществ, доли участия в товариществах с ограниченной ответственностью и государственные предприятия (далее – организации), находящиеся в государственной собственности.</w:t>
      </w:r>
    </w:p>
    <w:bookmarkEnd w:id="149"/>
    <w:bookmarkStart w:name="z22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принципы деятельности АО "СПК "Жетісу" </w:t>
      </w:r>
    </w:p>
    <w:bookmarkEnd w:id="150"/>
    <w:bookmarkStart w:name="z22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АО "СПК "Жетісу" будет основываться на принципах транспарентности, комплексности и приоритетности.</w:t>
      </w:r>
    </w:p>
    <w:bookmarkEnd w:id="151"/>
    <w:bookmarkStart w:name="z22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транспарентности предполагает создание прозрачной системы корпоративного управления и ответственности менеджеров, надлежащий контроль над эффективным использованием финансовых ресурсов. Для реализации данного принципа будет активно использоваться институт независимых директоров с привлечением профессиональных менеджеров с безупречной деловой репутацией.</w:t>
      </w:r>
    </w:p>
    <w:bookmarkEnd w:id="152"/>
    <w:bookmarkStart w:name="z22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комплексности означает, что при наличии различных источников поддержки и направлений специализации организаций на определенных операциях и/или видах деятельности будет осуществляться сбалансированная поддержка инициатив как частного, так и государственного секторов экономики. </w:t>
      </w:r>
    </w:p>
    <w:bookmarkEnd w:id="153"/>
    <w:bookmarkStart w:name="z23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приоритетности означает, что в работе по подготовке и выбору реализуемых проектов будет отдаваться предпочтение проектам, где отражаются решения социально значимых проблем соответствующего региона.</w:t>
      </w:r>
    </w:p>
    <w:bookmarkEnd w:id="154"/>
    <w:bookmarkStart w:name="z23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АО "СПК "Жетісу"</w:t>
      </w:r>
    </w:p>
    <w:bookmarkEnd w:id="155"/>
    <w:bookmarkStart w:name="z23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цели создания АО "СПК "Жетісу" будет основываться на решении следующих основных задач:</w:t>
      </w:r>
    </w:p>
    <w:bookmarkEnd w:id="156"/>
    <w:bookmarkStart w:name="z23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системы управления государственными активами;</w:t>
      </w:r>
    </w:p>
    <w:bookmarkEnd w:id="157"/>
    <w:bookmarkStart w:name="z23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принципов социальной ответственности бизнеса в регионах; </w:t>
      </w:r>
    </w:p>
    <w:bookmarkEnd w:id="158"/>
    <w:bookmarkStart w:name="z23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конкурентоспособных, экспортоориентированных производств на основе государственно-частного партнерства;</w:t>
      </w:r>
    </w:p>
    <w:bookmarkEnd w:id="159"/>
    <w:bookmarkStart w:name="z23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благоприятной среды для привлечения инвестиций и внедрения инноваций;</w:t>
      </w:r>
    </w:p>
    <w:bookmarkEnd w:id="160"/>
    <w:bookmarkStart w:name="z23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бизнес-проектов, в том числе на основе концессий и кластерной инициативы;</w:t>
      </w:r>
    </w:p>
    <w:bookmarkEnd w:id="161"/>
    <w:bookmarkStart w:name="z23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институциональных условий для развития малого и среднего бизнеса; </w:t>
      </w:r>
    </w:p>
    <w:bookmarkEnd w:id="162"/>
    <w:bookmarkStart w:name="z23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прибыли на решение региональных социальных проблем;</w:t>
      </w:r>
    </w:p>
    <w:bookmarkEnd w:id="163"/>
    <w:bookmarkStart w:name="z24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прорывного развития регионов путем консолидации государственных активов и предпринимательской инициативы;</w:t>
      </w:r>
    </w:p>
    <w:bookmarkEnd w:id="164"/>
    <w:bookmarkStart w:name="z24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экономического имиджа региона на внутреннем и внешнем рынках;</w:t>
      </w:r>
    </w:p>
    <w:bookmarkEnd w:id="165"/>
    <w:bookmarkStart w:name="z24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малого и среднего предпринимательства путем развития кластерного производства и внедрения новых технологий;</w:t>
      </w:r>
    </w:p>
    <w:bookmarkEnd w:id="166"/>
    <w:bookmarkStart w:name="z24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реабилитация, реструктуризация государственных предприятий, развитие на их основе новых конкурентоспособных производств и технологий; </w:t>
      </w:r>
    </w:p>
    <w:bookmarkEnd w:id="167"/>
    <w:bookmarkStart w:name="z24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базы бизнес-проектов, финансирование и создание условий для их реализации. </w:t>
      </w:r>
    </w:p>
    <w:bookmarkEnd w:id="168"/>
    <w:bookmarkStart w:name="z24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вышеуказанных задач будет осуществляться АО "СПК "Жетісу" путем реализации собственных и совместных проектов, а также участия в деятельности организаций, переданных АО "СПК "Жетісу".</w:t>
      </w:r>
    </w:p>
    <w:bookmarkEnd w:id="169"/>
    <w:bookmarkStart w:name="z24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Функции АО "СПК "Жетісу"</w:t>
      </w:r>
    </w:p>
    <w:bookmarkEnd w:id="170"/>
    <w:bookmarkStart w:name="z24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АО "СПК "Жетісу" в рамках осуществления корпоративного управления организациями через их общие собрания и советы директоров будут являться:</w:t>
      </w:r>
    </w:p>
    <w:bookmarkEnd w:id="171"/>
    <w:bookmarkStart w:name="z24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целей для организаций;</w:t>
      </w:r>
    </w:p>
    <w:bookmarkEnd w:id="172"/>
    <w:bookmarkStart w:name="z24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среднесрочных бизнес-планов, инвестиционных программ и годовых бюджетов организаций, направленных на достижение поставленных целей;</w:t>
      </w:r>
    </w:p>
    <w:bookmarkEnd w:id="173"/>
    <w:bookmarkStart w:name="z25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эффективным использованием денежных средств, выделяемых на реализацию инициатив частного сектора;</w:t>
      </w:r>
    </w:p>
    <w:bookmarkEnd w:id="174"/>
    <w:bookmarkStart w:name="z25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мотивация руководителей организаций.</w:t>
      </w:r>
    </w:p>
    <w:bookmarkEnd w:id="175"/>
    <w:bookmarkStart w:name="z25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Вопросы управления АО "СПК "Жетісу"</w:t>
      </w:r>
    </w:p>
    <w:bookmarkEnd w:id="176"/>
    <w:bookmarkStart w:name="z25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Совета директоров АО "СПК "Жетісу" входят представители акимата Алматинской области, председатель Правления АО "СПК "Жетісу". </w:t>
      </w:r>
    </w:p>
    <w:bookmarkEnd w:id="177"/>
    <w:bookmarkStart w:name="z25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Совета директоров АО "СПК "Жетісу" входят: </w:t>
      </w:r>
    </w:p>
    <w:bookmarkEnd w:id="178"/>
    <w:bookmarkStart w:name="z25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деятельности АО "СПК "Жетісу";</w:t>
      </w:r>
    </w:p>
    <w:bookmarkEnd w:id="179"/>
    <w:bookmarkStart w:name="z25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целей деятельности АО "СПК "Жетісу"; </w:t>
      </w:r>
    </w:p>
    <w:bookmarkEnd w:id="180"/>
    <w:bookmarkStart w:name="z25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бюджета АО "СПК "Жетісу"; </w:t>
      </w:r>
    </w:p>
    <w:bookmarkEnd w:id="181"/>
    <w:bookmarkStart w:name="z25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 в соответствии с законодательством Республики Казахстан.</w:t>
      </w:r>
    </w:p>
    <w:bookmarkEnd w:id="182"/>
    <w:bookmarkStart w:name="z25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АО "СПК "Жетісу" осуществляется за счет средств уставного капитала, инвестиционных кредитов, грантов или иных доходов в соответствии с законодательством.</w:t>
      </w:r>
    </w:p>
    <w:bookmarkEnd w:id="183"/>
    <w:bookmarkStart w:name="z26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Взаимоотношения между АО "СПК "Жетісу" и организациями </w:t>
      </w:r>
    </w:p>
    <w:bookmarkEnd w:id="184"/>
    <w:bookmarkStart w:name="z26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между АО "СПК "Жетісу" и организациями определяются его функциями, указанными выше. При этом влияние АО "СПК "Жетісу" на деятельность организаций ограничивается рамками корпоративного управления через осуществление функций акционера и представительство в соответствующих советах директоров организаций, а также функции участника в организациях.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26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об основных принципах деятельности акционерного общества "Социально-предпринимательская корпорация "Тобол"</w:t>
      </w:r>
    </w:p>
    <w:bookmarkEnd w:id="186"/>
    <w:bookmarkStart w:name="z26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создания</w:t>
      </w:r>
    </w:p>
    <w:bookmarkEnd w:id="187"/>
    <w:bookmarkStart w:name="z26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акционерного общества "Социально-предпринимательская корпорация "Тобол" (далее – АО "СПК "Тобол") является содействие экономическому развитию Костанайской области путем консолидации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за исключением следующих полезных ископаемых: газ (кроме метана, добываемого из угольных пластов), нефть, уран.</w:t>
      </w:r>
    </w:p>
    <w:bookmarkEnd w:id="188"/>
    <w:bookmarkStart w:name="z26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"СПК "Тобол" в соответствии с действующим законодательством Республики Казахстан будут переданы:</w:t>
      </w:r>
    </w:p>
    <w:bookmarkEnd w:id="189"/>
    <w:bookmarkStart w:name="z26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средства для капитализации уставного капитала;</w:t>
      </w:r>
    </w:p>
    <w:bookmarkEnd w:id="190"/>
    <w:bookmarkStart w:name="z26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для реализации инвестиционных проектов;</w:t>
      </w:r>
    </w:p>
    <w:bookmarkEnd w:id="191"/>
    <w:bookmarkStart w:name="z26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недропользования; </w:t>
      </w:r>
    </w:p>
    <w:bookmarkEnd w:id="192"/>
    <w:bookmarkStart w:name="z27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инфраструктурные объекты, инженерные коммуникации и сети, способные генерировать доходы за счет оплаты их использования; </w:t>
      </w:r>
    </w:p>
    <w:bookmarkEnd w:id="193"/>
    <w:bookmarkStart w:name="z27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движимого и недвижимого имущества, находящиеся в государственной собственности;</w:t>
      </w:r>
    </w:p>
    <w:bookmarkEnd w:id="194"/>
    <w:bookmarkStart w:name="z27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акционерных обществ, доли участия в товариществах с ограниченной ответственностью и государственные предприятия (далее – организации), находящиеся в государственной собственности.</w:t>
      </w:r>
    </w:p>
    <w:bookmarkEnd w:id="195"/>
    <w:bookmarkStart w:name="z27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принципы деятельности АО "СПК "Тобол" </w:t>
      </w:r>
    </w:p>
    <w:bookmarkEnd w:id="196"/>
    <w:bookmarkStart w:name="z27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АО "СПК "Тобол" будет основываться на принципах транспарентности, комплексности и приоритетности.</w:t>
      </w:r>
    </w:p>
    <w:bookmarkEnd w:id="197"/>
    <w:bookmarkStart w:name="z27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транспарентности предполагает создание прозрачной системы корпоративного управления и ответственности менеджеров, надлежащий контроль над эффективным использованием финансовых ресурсов. Для реализации данного принципа будет активно использоваться институт независимых директоров с привлечением профессиональных менеджеров с безупречной деловой репутацией.</w:t>
      </w:r>
    </w:p>
    <w:bookmarkEnd w:id="198"/>
    <w:bookmarkStart w:name="z27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комплексности означает, что при наличии различных источников поддержки и направлений специализации организаций на определенных операциях и/или видах деятельности будет осуществляться сбалансированная поддержка инициатив как частного, так и государственного секторов экономики. </w:t>
      </w:r>
    </w:p>
    <w:bookmarkEnd w:id="199"/>
    <w:bookmarkStart w:name="z27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приоритетности означает, что в работе по подготовке и выбору реализуемых проектов будет отдаваться предпочтение проектам, где отражаются решения социально значимых проблем соответствующего региона.</w:t>
      </w:r>
    </w:p>
    <w:bookmarkEnd w:id="200"/>
    <w:bookmarkStart w:name="z2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АО "СПК "Тобол"</w:t>
      </w:r>
    </w:p>
    <w:bookmarkEnd w:id="201"/>
    <w:bookmarkStart w:name="z2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цели создания АО "СПК "Тобол" будет основываться на решении следующих основных задач:</w:t>
      </w:r>
    </w:p>
    <w:bookmarkEnd w:id="202"/>
    <w:bookmarkStart w:name="z2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системы управления государственными активами;</w:t>
      </w:r>
    </w:p>
    <w:bookmarkEnd w:id="203"/>
    <w:bookmarkStart w:name="z28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принципов социальной ответственности бизнеса в регионах; </w:t>
      </w:r>
    </w:p>
    <w:bookmarkEnd w:id="204"/>
    <w:bookmarkStart w:name="z28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конкурентоспособных, экспортоориентированных производств на основе государственно-частного партнерства;</w:t>
      </w:r>
    </w:p>
    <w:bookmarkEnd w:id="205"/>
    <w:bookmarkStart w:name="z28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благоприятной среды для привлечения инвестиций и внедрения инноваций;</w:t>
      </w:r>
    </w:p>
    <w:bookmarkEnd w:id="206"/>
    <w:bookmarkStart w:name="z28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бизнес-проектов, в том числе на основе концессий и кластерной инициативы;</w:t>
      </w:r>
    </w:p>
    <w:bookmarkEnd w:id="207"/>
    <w:bookmarkStart w:name="z28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институциональных условий для развития малого и среднего бизнеса; </w:t>
      </w:r>
    </w:p>
    <w:bookmarkEnd w:id="208"/>
    <w:bookmarkStart w:name="z28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прибыли на решение региональных социальных проблем;</w:t>
      </w:r>
    </w:p>
    <w:bookmarkEnd w:id="209"/>
    <w:bookmarkStart w:name="z28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прорывного развития регионов путем консолидации государственных активов и предпринимательской инициативы;</w:t>
      </w:r>
    </w:p>
    <w:bookmarkEnd w:id="210"/>
    <w:bookmarkStart w:name="z28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экономического имиджа региона на внутреннем и внешнем рынках;</w:t>
      </w:r>
    </w:p>
    <w:bookmarkEnd w:id="211"/>
    <w:bookmarkStart w:name="z28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малого и среднего предпринимательства путем развития кластерного производства и внедрения новых технологий;</w:t>
      </w:r>
    </w:p>
    <w:bookmarkEnd w:id="212"/>
    <w:bookmarkStart w:name="z29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реабилитация, реструктуризация государственных предприятий, развитие на их основе новых конкурентоспособных производств и технологий; </w:t>
      </w:r>
    </w:p>
    <w:bookmarkEnd w:id="213"/>
    <w:bookmarkStart w:name="z29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базы бизнес-проектов, финансирование и создание условий для их реализации. </w:t>
      </w:r>
    </w:p>
    <w:bookmarkEnd w:id="214"/>
    <w:bookmarkStart w:name="z29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вышеуказанных задач будет осуществляться АО "СПК "Тобол" путем реализации собственных и совместных проектов, а также участия в деятельности организаций, переданных АО "СПК "Тобол".</w:t>
      </w:r>
    </w:p>
    <w:bookmarkEnd w:id="215"/>
    <w:bookmarkStart w:name="z29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Функции АО "СПК "Тобол"</w:t>
      </w:r>
    </w:p>
    <w:bookmarkEnd w:id="216"/>
    <w:bookmarkStart w:name="z29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АО "СПК "Тобол" в рамках осуществления корпоративного управления организациями через их общие собрания и советы директоров будут являться:</w:t>
      </w:r>
    </w:p>
    <w:bookmarkEnd w:id="217"/>
    <w:bookmarkStart w:name="z29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целей для организаций;</w:t>
      </w:r>
    </w:p>
    <w:bookmarkEnd w:id="218"/>
    <w:bookmarkStart w:name="z29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среднесрочных бизнес-планов, инвестиционных программ и годовых бюджетов организаций, направленных на достижение поставленных целей;</w:t>
      </w:r>
    </w:p>
    <w:bookmarkEnd w:id="219"/>
    <w:bookmarkStart w:name="z29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эффективным использованием денежных средств, выделяемых на реализацию инициатив частного сектора;</w:t>
      </w:r>
    </w:p>
    <w:bookmarkEnd w:id="220"/>
    <w:bookmarkStart w:name="z29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мотивация руководителей организаций.</w:t>
      </w:r>
    </w:p>
    <w:bookmarkEnd w:id="221"/>
    <w:bookmarkStart w:name="z29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Вопросы управления АО "СПК "Тобол"</w:t>
      </w:r>
    </w:p>
    <w:bookmarkEnd w:id="222"/>
    <w:bookmarkStart w:name="z30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Совета директоров АО "СПК "Тобол" входят представители акимата Костанайской области, председатель Правления АО "СПК "Тобол". </w:t>
      </w:r>
    </w:p>
    <w:bookmarkEnd w:id="223"/>
    <w:bookmarkStart w:name="z30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Совета директоров АО "СПК "Тобол" входят: </w:t>
      </w:r>
    </w:p>
    <w:bookmarkEnd w:id="224"/>
    <w:bookmarkStart w:name="z30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деятельности АО "СПК "Тобол";</w:t>
      </w:r>
    </w:p>
    <w:bookmarkEnd w:id="225"/>
    <w:bookmarkStart w:name="z30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целей деятельности АО "СПК "Тобол"; </w:t>
      </w:r>
    </w:p>
    <w:bookmarkEnd w:id="226"/>
    <w:bookmarkStart w:name="z30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бюджета АО "СПК "Тобол"; </w:t>
      </w:r>
    </w:p>
    <w:bookmarkEnd w:id="227"/>
    <w:bookmarkStart w:name="z30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 в соответствии с законодательством Республики Казахстан.</w:t>
      </w:r>
    </w:p>
    <w:bookmarkEnd w:id="228"/>
    <w:bookmarkStart w:name="z30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АО "СПК "Тобол" осуществляется за счет средств уставного капитала, инвестиционных кредитов, грантов или иных доходов в соответствии с законодательством.</w:t>
      </w:r>
    </w:p>
    <w:bookmarkEnd w:id="229"/>
    <w:bookmarkStart w:name="z30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Взаимоотношения между АО "СПК "Тобол" и организациями</w:t>
      </w:r>
    </w:p>
    <w:bookmarkEnd w:id="230"/>
    <w:bookmarkStart w:name="z30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между АО "СПК "Тобол" и организациями определяются его функциями, указанными выше. При этом влияние АО "СПК "Тобол" на деятельность организаций ограничивается рамками корпоративного управления через осуществление функций акционера и представительство в соответствующих советах директоров организаций, а также функции участника в организациях.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31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об основных принципах деятельности акционерного общества "Социально-предпринимательская корпорация "Каспий"</w:t>
      </w:r>
    </w:p>
    <w:bookmarkEnd w:id="232"/>
    <w:bookmarkStart w:name="z31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создания</w:t>
      </w:r>
    </w:p>
    <w:bookmarkEnd w:id="233"/>
    <w:bookmarkStart w:name="z31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акционерного общества "Социально-предпринимательская корпорация "Каспий" (далее – АО "СПК "Каспий") является содействие экономическому развитию Мангистауской области путем консолидации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за исключением следующих полезных ископаемых: газ (кроме метана, добываемого из угольных пластов), нефть, уран.</w:t>
      </w:r>
    </w:p>
    <w:bookmarkEnd w:id="234"/>
    <w:bookmarkStart w:name="z31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"СПК "Каспий" в соответствии с действующим законодательством Республики Казахстан будут переданы:</w:t>
      </w:r>
    </w:p>
    <w:bookmarkEnd w:id="235"/>
    <w:bookmarkStart w:name="z31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средства для капитализации уставного капитала;</w:t>
      </w:r>
    </w:p>
    <w:bookmarkEnd w:id="236"/>
    <w:bookmarkStart w:name="z31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для реализации инвестиционных проектов;</w:t>
      </w:r>
    </w:p>
    <w:bookmarkEnd w:id="237"/>
    <w:bookmarkStart w:name="z31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недропользования; </w:t>
      </w:r>
    </w:p>
    <w:bookmarkEnd w:id="238"/>
    <w:bookmarkStart w:name="z31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инфраструктурные объекты, инженерные коммуникации и сети, способные генерировать доходы за счет оплаты их использования; </w:t>
      </w:r>
    </w:p>
    <w:bookmarkEnd w:id="239"/>
    <w:bookmarkStart w:name="z31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движимого и недвижимого имущества, находящиеся в государственной собственности;</w:t>
      </w:r>
    </w:p>
    <w:bookmarkEnd w:id="240"/>
    <w:bookmarkStart w:name="z31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акционерных обществ, доли участия в товариществах с ограниченной ответственностью и государственные предприятия (далее – организации), находящиеся в государственной собственности.</w:t>
      </w:r>
    </w:p>
    <w:bookmarkEnd w:id="241"/>
    <w:bookmarkStart w:name="z32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принципы деятельности АО "СПК "Каспий" </w:t>
      </w:r>
    </w:p>
    <w:bookmarkEnd w:id="242"/>
    <w:bookmarkStart w:name="z32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АО "СПК "Каспий" будет основываться на принципах транспарентности, комплексности и приоритетности.</w:t>
      </w:r>
    </w:p>
    <w:bookmarkEnd w:id="243"/>
    <w:bookmarkStart w:name="z32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транспарентности предполагает создание прозрачной системы корпоративного управления и ответственности менеджеров, надлежащий контроль над эффективным использованием финансовых ресурсов. Для реализации данного принципа будет активно использоваться институт независимых директоров с привлечением профессиональных менеджеров с безупречной деловой репутацией.</w:t>
      </w:r>
    </w:p>
    <w:bookmarkEnd w:id="244"/>
    <w:bookmarkStart w:name="z32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комплексности означает, что при наличии различных источников поддержки и направлений специализации организаций на определенных операциях и/или видах деятельности будет осуществляться сбалансированная поддержка инициатив как частного, так и государственного секторов экономики. </w:t>
      </w:r>
    </w:p>
    <w:bookmarkEnd w:id="245"/>
    <w:bookmarkStart w:name="z32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приоритетности означает, что в работе по подготовке и выбору реализуемых проектов будет отдаваться предпочтение проектам, где отражаются решения социально значимых проблем соответствующего региона.</w:t>
      </w:r>
    </w:p>
    <w:bookmarkEnd w:id="246"/>
    <w:bookmarkStart w:name="z32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АО "СПК "Каспий"</w:t>
      </w:r>
    </w:p>
    <w:bookmarkEnd w:id="247"/>
    <w:bookmarkStart w:name="z32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цели создания АО "СПК "Каспий" будет основываться на решении следующих основных задач:</w:t>
      </w:r>
    </w:p>
    <w:bookmarkEnd w:id="248"/>
    <w:bookmarkStart w:name="z32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системы управления государственными активами;</w:t>
      </w:r>
    </w:p>
    <w:bookmarkEnd w:id="249"/>
    <w:bookmarkStart w:name="z32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принципов социальной ответственности бизнеса в регионах; </w:t>
      </w:r>
    </w:p>
    <w:bookmarkEnd w:id="250"/>
    <w:bookmarkStart w:name="z32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конкурентоспособных, экспортоориентированных производств на основе государственно-частного партнерства;</w:t>
      </w:r>
    </w:p>
    <w:bookmarkEnd w:id="251"/>
    <w:bookmarkStart w:name="z33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благоприятной среды для привлечения инвестиций и внедрения инноваций;</w:t>
      </w:r>
    </w:p>
    <w:bookmarkEnd w:id="252"/>
    <w:bookmarkStart w:name="z33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бизнес-проектов, в том числе на основе концессий и кластерной инициативы;</w:t>
      </w:r>
    </w:p>
    <w:bookmarkEnd w:id="253"/>
    <w:bookmarkStart w:name="z33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институциональных условий для развития малого и среднего бизнеса; </w:t>
      </w:r>
    </w:p>
    <w:bookmarkEnd w:id="254"/>
    <w:bookmarkStart w:name="z33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прибыли на решение региональных социальных проблем;</w:t>
      </w:r>
    </w:p>
    <w:bookmarkEnd w:id="255"/>
    <w:bookmarkStart w:name="z33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прорывного развития регионов путем консолидации государственных активов и предпринимательской инициативы;</w:t>
      </w:r>
    </w:p>
    <w:bookmarkEnd w:id="256"/>
    <w:bookmarkStart w:name="z33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экономического имиджа региона на внутреннем и внешнем рынках;</w:t>
      </w:r>
    </w:p>
    <w:bookmarkEnd w:id="257"/>
    <w:bookmarkStart w:name="z33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малого и среднего предпринимательства путем развития кластерного производства и внедрения новых технологий;</w:t>
      </w:r>
    </w:p>
    <w:bookmarkEnd w:id="258"/>
    <w:bookmarkStart w:name="z33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реабилитация, реструктуризация государственных предприятий, развитие на их основе новых конкурентоспособных производств и технологий; </w:t>
      </w:r>
    </w:p>
    <w:bookmarkEnd w:id="259"/>
    <w:bookmarkStart w:name="z33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базы бизнес-проектов, финансирование и создание условий для их реализации. </w:t>
      </w:r>
    </w:p>
    <w:bookmarkEnd w:id="260"/>
    <w:bookmarkStart w:name="z33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вышеуказанных задач будет осуществляться АО "СПК "Каспий" путем реализации собственных и совместных проектов, а также участия в деятельности организаций, переданных АО "СПК "Каспий".</w:t>
      </w:r>
    </w:p>
    <w:bookmarkEnd w:id="261"/>
    <w:bookmarkStart w:name="z34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Функции АО "СПК "Каспий"</w:t>
      </w:r>
    </w:p>
    <w:bookmarkEnd w:id="262"/>
    <w:bookmarkStart w:name="z34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АО "СПК "Каспий" в рамках осуществления корпоративного управления организациями через их общие собрания и советы директоров будут являться:</w:t>
      </w:r>
    </w:p>
    <w:bookmarkEnd w:id="263"/>
    <w:bookmarkStart w:name="z34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целей для организаций;</w:t>
      </w:r>
    </w:p>
    <w:bookmarkEnd w:id="264"/>
    <w:bookmarkStart w:name="z34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среднесрочных бизнес-планов, инвестиционных программ и годовых бюджетов организаций, направленных на достижение поставленных целей;</w:t>
      </w:r>
    </w:p>
    <w:bookmarkEnd w:id="265"/>
    <w:bookmarkStart w:name="z34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эффективным использованием денежных средств, выделяемых на реализацию инициатив частного сектора;</w:t>
      </w:r>
    </w:p>
    <w:bookmarkEnd w:id="266"/>
    <w:bookmarkStart w:name="z34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мотивация руководителей организаций.</w:t>
      </w:r>
    </w:p>
    <w:bookmarkEnd w:id="267"/>
    <w:bookmarkStart w:name="z34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Вопросы управления АО "СПК "Каспий"</w:t>
      </w:r>
    </w:p>
    <w:bookmarkEnd w:id="268"/>
    <w:bookmarkStart w:name="z34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директоров АО "СПК "Каспий" входят представители акимата Мангистауской области, председатель Правления АО "СПК "Каспий".</w:t>
      </w:r>
    </w:p>
    <w:bookmarkEnd w:id="269"/>
    <w:bookmarkStart w:name="z34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Совета директоров АО "СПК "Каспий" входят: </w:t>
      </w:r>
    </w:p>
    <w:bookmarkEnd w:id="270"/>
    <w:bookmarkStart w:name="z34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деятельности АО "СПК "Сарыарка";</w:t>
      </w:r>
    </w:p>
    <w:bookmarkEnd w:id="271"/>
    <w:bookmarkStart w:name="z35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целей деятельности АО "СПК "Каспий"; </w:t>
      </w:r>
    </w:p>
    <w:bookmarkEnd w:id="272"/>
    <w:bookmarkStart w:name="z35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бюджета АО "СПК "Каспий"; </w:t>
      </w:r>
    </w:p>
    <w:bookmarkEnd w:id="273"/>
    <w:bookmarkStart w:name="z35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 в соответствии с законодательством Республики Казахстан.</w:t>
      </w:r>
    </w:p>
    <w:bookmarkEnd w:id="274"/>
    <w:bookmarkStart w:name="z35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АО "СПК "Каспий" осуществляется за счет средств уставного капитала, инвестиционных кредитов, грантов или иных доходов в соответствии с законодательством.</w:t>
      </w:r>
    </w:p>
    <w:bookmarkEnd w:id="275"/>
    <w:bookmarkStart w:name="z35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Взаимоотношения между АО "СПК "Каспий" и организациями </w:t>
      </w:r>
    </w:p>
    <w:bookmarkEnd w:id="276"/>
    <w:bookmarkStart w:name="z35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между АО "СПК "Каспий" и организациями определяются его функциями, указанными выше. При этом влияние АО "СПК "Каспий" на деятельность организаций ограничивается рамками корпоративного управления через осуществление функций акционера и представительство в соответствующих советах директоров организаций, а также функции участника в организациях.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2008 года № 636</w:t>
            </w:r>
          </w:p>
        </w:tc>
      </w:tr>
    </w:tbl>
    <w:bookmarkStart w:name="z35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социально-предпринимательских корпораций, освобожденных от возмещения в бюджет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сельскохозяйственного производства, при предоставлении им земельных участков для реализации инвестиционных проектов</w:t>
      </w:r>
    </w:p>
    <w:bookmarkEnd w:id="278"/>
    <w:bookmarkStart w:name="z35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"Социально-предпринимательская корпорация "Актобе".</w:t>
      </w:r>
    </w:p>
    <w:bookmarkEnd w:id="279"/>
    <w:bookmarkStart w:name="z36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"Социально-предпринимательская корпорация "Алматы".</w:t>
      </w:r>
    </w:p>
    <w:bookmarkEnd w:id="280"/>
    <w:bookmarkStart w:name="z36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"Социально-предпринимательская корпорация "Astana".</w:t>
      </w:r>
    </w:p>
    <w:bookmarkEnd w:id="281"/>
    <w:bookmarkStart w:name="z36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"Социально-предпринимательская корпорация "Атырау".</w:t>
      </w:r>
    </w:p>
    <w:bookmarkEnd w:id="282"/>
    <w:bookmarkStart w:name="z36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"Социально-предпринимательская корпорация "Байконыр (Байконур)".</w:t>
      </w:r>
    </w:p>
    <w:bookmarkEnd w:id="283"/>
    <w:bookmarkStart w:name="z36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Акционерное общество "Социально-предпринимательская корпорация "Ертіс".</w:t>
      </w:r>
    </w:p>
    <w:bookmarkEnd w:id="284"/>
    <w:bookmarkStart w:name="z36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Акционерное общество "Социально-предпринимательская корпорация "Есиль".</w:t>
      </w:r>
    </w:p>
    <w:bookmarkEnd w:id="285"/>
    <w:bookmarkStart w:name="z36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Акционерное общество "Социально-предпринимательская корпорация "Жетісу".</w:t>
      </w:r>
    </w:p>
    <w:bookmarkEnd w:id="286"/>
    <w:bookmarkStart w:name="z36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Акционерное общество "Социально-предпринимательская корпорация "Каспий".</w:t>
      </w:r>
    </w:p>
    <w:bookmarkEnd w:id="287"/>
    <w:bookmarkStart w:name="z36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Акционерное общество "Социально-предпринимательская корпорация "Орал".</w:t>
      </w:r>
    </w:p>
    <w:bookmarkEnd w:id="288"/>
    <w:bookmarkStart w:name="z36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Акционерное общество "Социально-предпринимательская корпорация "Павлодар".</w:t>
      </w:r>
    </w:p>
    <w:bookmarkEnd w:id="289"/>
    <w:bookmarkStart w:name="z37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Акционерное общество "Социально-предпринимательская корпорация "Сарыарка".</w:t>
      </w:r>
    </w:p>
    <w:bookmarkEnd w:id="290"/>
    <w:bookmarkStart w:name="z37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Акционерное общество "Социально-предпринимательская корпорация "Солтүстік".</w:t>
      </w:r>
    </w:p>
    <w:bookmarkEnd w:id="291"/>
    <w:bookmarkStart w:name="z37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Акционерное общество "Социально-предпринимательская корпорация "Тараз".</w:t>
      </w:r>
    </w:p>
    <w:bookmarkEnd w:id="292"/>
    <w:bookmarkStart w:name="z37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Акционерное общество "Социально-предпринимательская корпорация "Тобол".</w:t>
      </w:r>
    </w:p>
    <w:bookmarkEnd w:id="293"/>
    <w:bookmarkStart w:name="z37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Акционерное общество "Социально-предпринимательская корпорация "Туркестан".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 № 818</w:t>
            </w:r>
          </w:p>
        </w:tc>
      </w:tr>
    </w:tbl>
    <w:bookmarkStart w:name="z39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295"/>
    <w:bookmarkStart w:name="z39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2014 года № 461 "Об утверждении Стратегии развития акционерного общества "Национальная компания "Социально-предпринимательская корпорация "Ертіс" на 2014-2023 годы.</w:t>
      </w:r>
    </w:p>
    <w:bookmarkEnd w:id="296"/>
    <w:bookmarkStart w:name="z39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2014 года № 477 "Об утверждении Стратегии развития акционерного общества "Национальная компания "Социально-предпринимательская корпорация "Алматы" на 2014-2023 годы.</w:t>
      </w:r>
    </w:p>
    <w:bookmarkEnd w:id="297"/>
    <w:bookmarkStart w:name="z39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2014 года № 622 "Об утверждении Стратегии развития акционерного общества "Национальная компания "Социально-предпринимательская корпорация "Солтүстік" на 2014 - 2023 годы.</w:t>
      </w:r>
    </w:p>
    <w:bookmarkEnd w:id="298"/>
    <w:bookmarkStart w:name="z39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2014 года № 741 "Об утверждении Стратегии развития акционерного общества "Национальная компания "Социально-предпринимательская корпорация "Атырау" на 2014 - 2023 годы.</w:t>
      </w:r>
    </w:p>
    <w:bookmarkEnd w:id="299"/>
    <w:bookmarkStart w:name="z40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2014 года № 794 "Об утверждении Стратегии развития акционерного общества "Национальная компания "Социально-предпринимательская корпорация "Есиль" на 2014 - 2023 годы.</w:t>
      </w:r>
    </w:p>
    <w:bookmarkEnd w:id="300"/>
    <w:bookmarkStart w:name="z40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2014 года № 804 "Об утверждении Стратегии развития акционерного общества "Национальная компания "Социально-предпринимательская корпорация "Байконыр (Байконур)" на 2014 - 2023 годы.</w:t>
      </w:r>
    </w:p>
    <w:bookmarkEnd w:id="301"/>
    <w:bookmarkStart w:name="z40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2014 года № 814 "Об утверждении Стратегии развития акционерного общества "Национальная компания "Социально-предпринимательская корпорация "Тобол" на 2014 - 2023 годы.</w:t>
      </w:r>
    </w:p>
    <w:bookmarkEnd w:id="302"/>
    <w:bookmarkStart w:name="z40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2014 года № 819 "Об утверждении Стратегии развития акционерного общества "Национальная компания "Социально-предпринимательская корпорация "Актобе" на 2014 - 2023 годы.</w:t>
      </w:r>
    </w:p>
    <w:bookmarkEnd w:id="303"/>
    <w:bookmarkStart w:name="z40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2014 года № 820 "Об утверждении Стратегии развития акционерного общества "Национальная компания "Социально-предпринимательская корпорация "Тараз" на 2014 - 2023 годы.</w:t>
      </w:r>
    </w:p>
    <w:bookmarkEnd w:id="304"/>
    <w:bookmarkStart w:name="z40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2014 года № 821 "Об утверждении Стратегии развития акционерного общества "Национальная компания "Социально-предпринимательская корпорация "Шымкент" на 2014 - 2023 годы.</w:t>
      </w:r>
    </w:p>
    <w:bookmarkEnd w:id="305"/>
    <w:bookmarkStart w:name="z40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2014 года № 838 "Об утверждении Стратегии развития акционерного общества "Национальная компания "Социально-предпринимательская корпорация "Каспий" на 2014 - 2023 годы.</w:t>
      </w:r>
    </w:p>
    <w:bookmarkEnd w:id="306"/>
    <w:bookmarkStart w:name="z40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2014 года № 842 "Об утверждении стратегии развития акционерного общества "Национальная компания "Социально-предпринимательская корпорация "Павлодар" на 2014 - 2023 годы.</w:t>
      </w:r>
    </w:p>
    <w:bookmarkEnd w:id="307"/>
    <w:bookmarkStart w:name="z40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887 "Об утверждении Стратегии развития акционерного общества "Национальная компания "Социально-предпринимательская корпорация "Сарыарка" на 2014 - 2023 годы.</w:t>
      </w:r>
    </w:p>
    <w:bookmarkEnd w:id="308"/>
    <w:bookmarkStart w:name="z40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889 "Об утверждении Стратегии развития акционерного общества "Национальная компания "Социально-предпринимательская корпорация "Орал" на 2014 - 2023 годы.</w:t>
      </w:r>
    </w:p>
    <w:bookmarkEnd w:id="309"/>
    <w:bookmarkStart w:name="z41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890 "Об утверждении Стратегии развития акционерного общества "Национальная компания "Социально-предпринимательская корпорация "Astana" на 2014 - 2023 годы.</w:t>
      </w:r>
    </w:p>
    <w:bookmarkEnd w:id="310"/>
    <w:bookmarkStart w:name="z41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908 "Об утверждении Стратегии развития акционерного общества "Национальная компания "Социально-предпринимательская корпорация "Жетісу" на 2014 - 2023 годы.</w:t>
      </w:r>
    </w:p>
    <w:bookmarkEnd w:id="311"/>
    <w:bookmarkStart w:name="z41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2016 года № 160 "О внесении изменений и дополнений в постановление Правительства Республики Казахстан от 6 июня 2014 года № 622 "Об утверждении Стратегии развития акционерного общества "Национальная компания "Социально-предпринимательская корпорация "Солтүстік" на 2014 - 2023 годы".</w:t>
      </w:r>
    </w:p>
    <w:bookmarkEnd w:id="3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