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63a6" w14:textId="9bb6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ноября 2000 года № 1749 "О порядке исчисления времени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2018 года № 817.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2000 года № 1749 "О порядке исчисления времени на территории Республики Казахстан" (САПП Республики Казахстан, 2000 г., № 49-50, ст.575)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территория Республики Казахстан располагается в 4-м и 5-м часовых поясах. Граница часовых поясов в соответствии с административно-территориальным устройством республики проходит между Актюбинской областью и Костанайской областью, Актюбинской областью и Карагандинской областью, Кызылординской областью и Карагандинской областью, Кызылординской областью и Туркестанской областью.";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Акимату Кызылординской области в ночь с 20 декабря на 21 декабря 2018 года (в 00:00 часов) перевести местное время на 1 час назад.".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информации и коммуникаций Республики Казахстан совместно с акиматом Кызылординской области проинформировать население о порядке исчисления времени на территории Республики Казахстан с момента вступления в силу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