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8fd0" w14:textId="5cf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научный кардиохирургический 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здравоохранения Республики Казахстан Биртанова Елжана Амантаевича в состав Совета директоров акционерного общества "Национальный научный кардиохирургический центр", находящегося в ведении Министерства здравоохранения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