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8fcc" w14:textId="6e48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2018 года № 813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республиканское имущество с баланса государственного учреждения "Министерство информации и коммуникаций Республики Казахстан":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оплату акций акционерного общества "Агентство "Хабар"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оплату акций акционерного общества "Республиканская телерадиокорпорация "Казахстан"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оплату акций акционерного общества "Национальный инфокоммуникационный холдинг "Зерде"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информации и коммуникаций Республики Казахстан в установленном законодательством порядке принять меры, вытекающие из настоящего постановления.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813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имущества, передаваемого из республиканской собственности в оплату акций акционерного общества "Агентство "Хабар"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303"/>
        <w:gridCol w:w="3656"/>
        <w:gridCol w:w="1454"/>
        <w:gridCol w:w="6278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(кв.м.)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Кадастровый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мкр. Нұрсая, дом 70, кв. 29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04:066:002:1973:1:29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813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имущества, передаваемого из республиканской собственности в оплату акций акционерного общества "Республиканская телерадиокорпорация "Казахстан"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303"/>
        <w:gridCol w:w="3656"/>
        <w:gridCol w:w="1454"/>
        <w:gridCol w:w="6278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(кв.м.)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Кадастровый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мкр. Нұрсая, дом 65, кв. 49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04:066:002:1983:1:49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813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имущества, передаваемого из республиканской собственности в оплату акций акционерного общества "Национальный инфокоммуникационный холдинг "Зерде"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795"/>
        <w:gridCol w:w="2599"/>
        <w:gridCol w:w="24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Инвентарный номер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"Delta" 68794LC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 АО Логиком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Samsung LS22C300BS/KZ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236006802348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Сейфы несгораемые металлические Прометсейф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237003010943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Телефонный аппарат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237003010944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архивный на три полки с замком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Samsung LS22C300BS/KZ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"Delta" 68794LC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 АО Логиком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236008800912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Телефонный аппарат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236009601307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несгораемый металлический Прометсейф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рабочий офисный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237003011023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рабочий офисный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237003011026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237003011027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одежды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архивный три полки с замком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Модем ADSL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236006802390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Samsung LS22C300BS/KZ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"Delta" 68794LC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 АО Логиком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236008800916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Телефонный аппарат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236009601312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для офиса "Сейф-Сити"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237003011051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несгораемый металлический Прометсейф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237003011052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рабочий офисный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"Сейф-Сити"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архивный три полки с замком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Samsung LS22C300BS/KZ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 АО Логиком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236006802351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(HPGV901EA) (23)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236006802352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 18.5(Логиком)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"Delta" 68794LC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рабочий офисный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рабочий офисный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237003010956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офисное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поворотное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офисное крутящееся, гобелен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Депозитарный шкаф железный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гардеробный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237003010963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несгораемый металлический Прометсейф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Delta 73315LC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 22М45D-B 21.5 TN LG Black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236006802311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Лазерный принтер (05)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236006802312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(А9Р21АА) LCD Advantage 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(А9Р21АА) LCD Advantage 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"Delta" 68798LC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 22М45D-B 21.5" TN LG Black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236006802316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"Delta" 68794LC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 (Логиком 15)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"Delta" 68798LC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принтер HP LaserJet Enterprise 500MFP M525f (CF117A)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Samsung LS22C300BS/KZ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"Delta" 68794LC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Samsung LS22C300BS/KZ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236006802323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"Delta" 68794LC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"Delta" 73315LC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 22М45D-B 21.5 TN LG Black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236006802326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(А9Р21АА) LCD Advantage 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236006802327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"Delta" 68798LC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(А9Р21АА) LCD Advantage 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"Delta" 68798LC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станция HP P3300 MTi32100 500G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Samsung LS22C300BS/KZ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"Delta" 68794LC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236006802333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(А9Р21АА) LCD Advantage 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236006802334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"Delta" 68798LC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(Логиком 15)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Samsung LS22C300BS/KZ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"Delta" 68794LC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 17 Samsung (15)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(HPGV901EA) (13)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"Delta" 68794LC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Samsung LS22C300BS/KZ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"Delta" 73315LC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236006802343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 22М45D-B 21.5 TN LG Black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236006802344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"BEREN"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271101800754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Visual Paradigm for UML 11.0 Enterprise Edition с лицензией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271101800755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"NCALayer"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271101800756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для ЭВМ "ezSigner"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271101800757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"Delta" 68794LC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236006802356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 АО Логиком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Samsung LS22C300BS/KZ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236008800906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рабочий офисный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237003010968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Железный шкаф 3 полки, с магнитными защелками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 крутящееся, гобелен ZETA TRADE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несгораемый металлический Прометсейф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237003010972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Лазерный принтер (02)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Samsung LS22C300BS/KZ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"Delta" 68794LC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236006802363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 АО Логиком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237003010975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офиса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237003010976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несгораемый металлический Прометсейф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Телефонный аппарат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АМ 1891 Safe kz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237003010984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Беспроводная точка доступа D-Link DSL-2640U/B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236004004188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Samsung LS22C300BS/KZ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236006802368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"Delta" 68794LC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 АО Логиком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236008800908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Телефонный аппарат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236009601302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поворотное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237003010990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офиса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несгораемый металлический Прометсейф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рабочий офисный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237003010995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237003010997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Беспроводная точка доступа D-Link DSL-2640U/B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236004004189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Samsung LS22C300BS/KZ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"Delta" 68794LC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236006802372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 АО Логиком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236008800909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Телефонный аппарат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236009601303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Телефонный аппарат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236009601304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Депозитарный шкаф железный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офиса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несгораемый металлический Прометсейф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рабочий офисный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237003011002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документов KALLISTO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237003011003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Samsung LS22C300BS/KZ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"Delta" 68794LC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236006802375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 АО Логиком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236006802376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236008800910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Телефонный аппарат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236009601305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поворотное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Железный шкаф 3 полки, с магнитными защелками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несгораемый металлический Прометсейф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однотумбовый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рабочий однотумбовый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рабочий однотумбовый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237003011011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237003011012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документов 2000*800*500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Samsung LS22C300BS/KZ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"Delta" 68794LC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 АО Логиком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236008800911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236009601306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поворотное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офисное крутящееся, гобелен ZETA TRADE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237003011016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несгораемый металлический Прометсейф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архивный на три полки с замком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Samsung LS22C300BS/KZ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"Delta" 68794LC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236006802384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 АО Логиком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236008800913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Телефонный аппарат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236009601308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Железный шкаф 3 полки, с магнитными защелками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 крутящееся, гобелен ZETA TRADE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несгораемый металлический Прометсейф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рабочий офисный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237003011033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237003011034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гобел.с метал.ножками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одежды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Беспроводная точка доступа D-Link DSL-2640U/B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236004004190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Samsung LS22C300BS/KZ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236006802386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"Delta" 68794LC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 АО Логиком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236008800914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Телефонный аппарат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236009601309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Телефонный аппарат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236009601310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несгораемый металлический Прометсейф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офисный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одежды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237003011043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железный на 4 отделения (01)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237003011044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для офиса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 АО Логиком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236008800905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руководителя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Сейфы несгораемые металлические Прометсейф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237003010948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237003010951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237003010952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архивный на три полки с замком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Samsung LS22C300BS/KZ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"Delta" 68794LC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 АО Логиком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236008800907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Телефонный аппарат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236009601301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Депозитарный шкаф железный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237003010986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документов 2000*800*500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237003010989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несгораемый металлический Прометсейф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237003011056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"Delta" 68794LC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 АО Логиком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236006802389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Samsung LS22C300BS/KZ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236006802395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236008800915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Телефонный аппарат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236009601311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для офиса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несгораемый металлический Прометсейф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офисный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237003011048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одежды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архивный три полки с замком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