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b32f" w14:textId="823b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2018 год и внесении изменений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2018 года № 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2018 - 2020 годы"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907"/>
        <w:gridCol w:w="907"/>
        <w:gridCol w:w="907"/>
        <w:gridCol w:w="1417"/>
        <w:gridCol w:w="2577"/>
        <w:gridCol w:w="2577"/>
        <w:gridCol w:w="257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873 770 568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641 628 793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437 917 453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228 583 841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272 180 802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223 299 087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1 708 509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887 172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907"/>
        <w:gridCol w:w="907"/>
        <w:gridCol w:w="907"/>
        <w:gridCol w:w="1417"/>
        <w:gridCol w:w="2577"/>
        <w:gridCol w:w="2577"/>
        <w:gridCol w:w="257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869 541 200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641 628 793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437 917 453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226 617 313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272 180 802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223 299 087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1 687 684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871 057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870"/>
        <w:gridCol w:w="1870"/>
        <w:gridCol w:w="1870"/>
        <w:gridCol w:w="2511"/>
        <w:gridCol w:w="3593"/>
        <w:gridCol w:w="195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452 661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870"/>
        <w:gridCol w:w="1870"/>
        <w:gridCol w:w="1870"/>
        <w:gridCol w:w="2511"/>
        <w:gridCol w:w="3593"/>
        <w:gridCol w:w="195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447 951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985"/>
        <w:gridCol w:w="986"/>
        <w:gridCol w:w="986"/>
        <w:gridCol w:w="1768"/>
        <w:gridCol w:w="2282"/>
        <w:gridCol w:w="2543"/>
        <w:gridCol w:w="228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5 927 453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10 887 080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3 601 471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3 175 461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3 175 461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3 175 461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985"/>
        <w:gridCol w:w="986"/>
        <w:gridCol w:w="986"/>
        <w:gridCol w:w="1768"/>
        <w:gridCol w:w="2282"/>
        <w:gridCol w:w="2543"/>
        <w:gridCol w:w="228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6 556 473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10 887 080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3 601 471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3 575 461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3 575 461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3 575 461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1 455 653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1086"/>
        <w:gridCol w:w="1086"/>
        <w:gridCol w:w="1086"/>
        <w:gridCol w:w="1375"/>
        <w:gridCol w:w="2518"/>
        <w:gridCol w:w="2518"/>
        <w:gridCol w:w="2518"/>
      </w:tblGrid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2 751 992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9 431 427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2 751 992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9 431 427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5 206 135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5 206 135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5 206 135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1086"/>
        <w:gridCol w:w="1086"/>
        <w:gridCol w:w="1086"/>
        <w:gridCol w:w="1375"/>
        <w:gridCol w:w="2518"/>
        <w:gridCol w:w="2518"/>
        <w:gridCol w:w="2518"/>
      </w:tblGrid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2 981 012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9 431 427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2 981 012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9 431 427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2 145 818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1 811 042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5 206 135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1 811 042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5 206 135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1 811 042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5 206 135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856"/>
        <w:gridCol w:w="856"/>
        <w:gridCol w:w="856"/>
        <w:gridCol w:w="3376"/>
        <w:gridCol w:w="1983"/>
        <w:gridCol w:w="1983"/>
        <w:gridCol w:w="1984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4 156 144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5 298 743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1 335 609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2 225 279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2 169 016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1 335 609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Национальной гвардии РК в г. Астане (авиабаза)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856"/>
        <w:gridCol w:w="856"/>
        <w:gridCol w:w="856"/>
        <w:gridCol w:w="3376"/>
        <w:gridCol w:w="1983"/>
        <w:gridCol w:w="1983"/>
        <w:gridCol w:w="1984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4 155 237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5 298 743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1 335 609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2 224 372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2 169 016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1 335 609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Национальной гвардии РК в г. Астане (авиабаза)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856"/>
        <w:gridCol w:w="856"/>
        <w:gridCol w:w="857"/>
        <w:gridCol w:w="3484"/>
        <w:gridCol w:w="2210"/>
        <w:gridCol w:w="1984"/>
        <w:gridCol w:w="164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12 225 332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1 439 235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6 576 951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1 389 235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2 051 947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1 503 159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"Конгресс-центр бурабай в поселке Боровое" (разработка ПСД)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"Государственный историко-культурный и природный заповедник-музей "Танбалы"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"Национальный историко-культурный и природный заповедник-музей "Улытау"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"Отырарский государственный археологический заповедник-музей"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548 788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548 788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548 788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4 525 004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4 525 004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3 877 332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"Республиканская база лыжного спорта в г. Щучинске (І и II очередь)". Корректировка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3 877 332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497 672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 на 300 мест РГУ "Республиканская специализированная школа-интернат-колледж олимпийского резерва в городе Риддер Восточно-Казахстанской области"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497 672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"Центр олимпийской подготовки" в г.Астане (без наружных инженерных сетей)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856"/>
        <w:gridCol w:w="856"/>
        <w:gridCol w:w="857"/>
        <w:gridCol w:w="3484"/>
        <w:gridCol w:w="2210"/>
        <w:gridCol w:w="1984"/>
        <w:gridCol w:w="1647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11 317 703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1 439 235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5 669 322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1 389 235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1 289 045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771 721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"Государственный историко-культурный и природный заповедник-музей "Танбалы"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"Национальный историко-культурный и природный заповедник-музей "Улытау"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"Отырарский государственный археологический заповедник-музей"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517 324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517 324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517 324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4 380 277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4 380 277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3 877 332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"Республиканская база лыжного спорта в г. Щучинске (І и II очередь)". Корректировка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3 877 332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497 672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 на 300 мест РГУ "Республиканская специализированная школа-интернат-колледж олимпийского резерва в городе Риддер Восточно-Казахстанской области"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497 672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"Центр олимпийской подготовки" в г.Астане (без наружных инженерных сетей)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5"/>
        <w:gridCol w:w="615"/>
        <w:gridCol w:w="615"/>
        <w:gridCol w:w="5399"/>
        <w:gridCol w:w="1588"/>
        <w:gridCol w:w="1588"/>
        <w:gridCol w:w="1427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23 835 252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11 387 914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6 155 745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23 835 252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5 887 914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1 417 987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18 343 674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5 804 635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1 330 517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18 343 674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5 804 635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1 330 517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Нура-Мамыр Иргизского района Актюбинской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совместного казахстанско-китайского водозаборного сооружения на реке Сумбе в Алматинской области"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Кусак Урджарского района ВКО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 ст. Шайкорык Жамбылского района Жамбылской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1 633 496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ЗКО. ІІІ-этап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Жангалинского группового водопровода в Жангалинском районе ЗКО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1 306 088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1 481 206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водовода "Жайрем - Каражал" (Тузкольский водозабор), вторая очередь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 Жезказган Карагандинской области (корректировка)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4 440 254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1 212 267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Шиелиискому району в Кызылординской области. Строительство водовода от ПНС №5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с ПК272+55 по ПК853+00 (899+00). I очередь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водопровода, Майский район Павлодарской области (2-очередь)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(1 очередь). Корректировка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аварийной насосной станции 1 подъема производительностью 500 м3/сут в с. Узынжар района Шал Акына Северо-Казахстанской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I подъема Булаевского группового водопровода в Северо-Казахстанской области. II очередь. Корректировка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очередь). Корректировка (без сметной документации)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2 534 268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ІІІ очередь (корректировка)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- ІІ очередь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ЮКО. Корректировка (без сметной документации)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5"/>
        <w:gridCol w:w="615"/>
        <w:gridCol w:w="615"/>
        <w:gridCol w:w="5398"/>
        <w:gridCol w:w="1588"/>
        <w:gridCol w:w="1588"/>
        <w:gridCol w:w="1428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22 169 065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11 387 914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6 155 745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22 169 065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5 887 914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1 417 987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16 677 487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5 804 635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16 677 487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5 804 635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Нура-Мамыр Иргизского района Актюбинской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совместного казахстанско-китайского водозаборного сооружения на реке Сумбе в Алматинской области"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Кусак Урджарского района ВКО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 ст. Шайкорык Жамбылского района Жамбылской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1 633 496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ЗКО. ІІІ-этап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Жангалинского группового водопровода в Жангалинском районе ЗКО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1 306 088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водовода "Жайрем - Каражал" (Тузкольский водозабор), вторая очередь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 Жезказган Карагандинской области (корректировка)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3 550 282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1 212 267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Шиелиискому району в Кызылординской области. Строительство водовода от ПНС №5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330 087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с ПК272+55 по ПК853+00 (899+00). I очередь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2 534 401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водопровода, Майский район Павлодарской области (2-очередь)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2 534 401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(1 очередь). Корректировка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аварийной насосной станции 1 подъема производительностью 500 м3/сут в с. Узынжар района Шал Акына Северо-Казахстанской области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I подъема Булаевского группового водопровода в Северо-Казахстанской области. II очередь. Корректировка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очередь). Корректировка (без сметной документации)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2 279 450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ІІІ очередь (корректировка)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в Мактааральском районе ЮКО (ІІ-очередь)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- ІІ очередь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ЮКО. Корректировка (без сметной документации)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003 "Развитие автомобильных дорог на республиканском уровне":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0"/>
        <w:gridCol w:w="90"/>
        <w:gridCol w:w="862"/>
        <w:gridCol w:w="4265"/>
        <w:gridCol w:w="2452"/>
        <w:gridCol w:w="2225"/>
        <w:gridCol w:w="2226"/>
      </w:tblGrid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122 518 327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84 928 222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41 687 936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122 518 327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84 928 222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41 687 936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3 576 115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9 423 280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6 282 188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"Уральск-Оренбург" участок "Подстепное-Федоровка- гр РФ. (на Илек)" протяженностью 144 км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2 257 745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Актау"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942 567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2 467 642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7 022 066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1 398 554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3 719 457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6 341 500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0"/>
        <w:gridCol w:w="90"/>
        <w:gridCol w:w="862"/>
        <w:gridCol w:w="4265"/>
        <w:gridCol w:w="2452"/>
        <w:gridCol w:w="2225"/>
        <w:gridCol w:w="2226"/>
      </w:tblGrid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122 316 927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84 928 222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41 687 936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122 316 927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84 928 222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41 687 936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3 576 115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9 423 280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6 282 188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"Уральск-Оренбург" участок "Подстепное-Федоровка- гр РФ. (на Илек)" протяженностью 144 км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2 257 745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Актау"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883 167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2 467 642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 транзитного коридора "Боровое-Кокшетау-Петропавловск-граница РФ"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11 890 000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7 022 066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1 398 554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3 577 457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6 341 500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"/>
        <w:gridCol w:w="86"/>
        <w:gridCol w:w="86"/>
        <w:gridCol w:w="825"/>
        <w:gridCol w:w="5044"/>
        <w:gridCol w:w="1913"/>
        <w:gridCol w:w="2130"/>
        <w:gridCol w:w="2130"/>
      </w:tblGrid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9 795 167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21 783 851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9 795 167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21 783 851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"Узынагаш-Отар"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794 832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2 484 345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2 654 790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5 767 717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"Бейнеу - Актау"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"Жетыбай-Жанаозен-Фетисово - гр. Республики Туркменистан (на Туркменбаши)" участок "Жетыбай-Жанаозен"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1 387 344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718 951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768 276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4 999 450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4 668 658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участки "Актобе-Кандыагаш" и "Атырау-Астрахань"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5 082 913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5 363 053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"Центр-Юг" автомобильной дороги "Астана-Караганда-Балхаш-Курты-Капшагай-Алматы" (участок "Балхаш-Бурылбайтал")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5 535 934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6 728 664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"Центр-Юг" автомобильной дороги "Астана-Караганда-Балхаш-Курты-Капшагай-Алматы" (участок "Курты-Бурылбайтал")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532 342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1 497 660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"/>
        <w:gridCol w:w="86"/>
        <w:gridCol w:w="86"/>
        <w:gridCol w:w="825"/>
        <w:gridCol w:w="5044"/>
        <w:gridCol w:w="1913"/>
        <w:gridCol w:w="2130"/>
        <w:gridCol w:w="2130"/>
      </w:tblGrid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9 996 567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21 783 851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9 996 567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20 319 253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21 783 851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"Узынагаш-Отар"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794 832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2 484 345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2 654 790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5 977 362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"Бейнеу - Актау"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"Жетыбай-Жанаозен-Фетисово - гр. Республики Туркменистан (на Туркменбаши)" участок "Жетыбай-Жанаозен"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1 507 099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718 951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768 276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4 999 450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4 668 658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участки "Актобе-Кандыагаш" и "Атырау-Астрахань"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5 082 913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5 363 053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"Центр-Юг" автомобильной дороги "Астана-Караганда-Балхаш-Курты-Капшагай-Алматы" (участок "Балхаш-Бурылбайтал")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5 535 934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6 728 664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"Центр-Юг" автомобильной дороги "Астана-Караганда-Балхаш-Курты-Капшагай-Алматы" (участок "Курты-Бурылбайтал")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1 497 660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22"/>
        <w:gridCol w:w="122"/>
        <w:gridCol w:w="122"/>
        <w:gridCol w:w="1640"/>
        <w:gridCol w:w="3338"/>
        <w:gridCol w:w="3340"/>
        <w:gridCol w:w="3494"/>
      </w:tblGrid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471 423 368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221 347 482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156 592  218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22"/>
        <w:gridCol w:w="122"/>
        <w:gridCol w:w="122"/>
        <w:gridCol w:w="1640"/>
        <w:gridCol w:w="3338"/>
        <w:gridCol w:w="3340"/>
        <w:gridCol w:w="3494"/>
      </w:tblGrid>
      <w:tr>
        <w:trPr>
          <w:trHeight w:val="30" w:hRule="atLeast"/>
        </w:trPr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469 160 528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221 347 482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156 592  218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799"/>
        <w:gridCol w:w="799"/>
        <w:gridCol w:w="799"/>
        <w:gridCol w:w="3544"/>
        <w:gridCol w:w="2063"/>
        <w:gridCol w:w="2063"/>
        <w:gridCol w:w="1854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56 714 584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56 714 584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56 714 584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56 714 584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2 645 102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9 364 511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3 379 046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4 572 421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2 727 232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2 280 009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739 966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1 921 827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4 084 249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6 216 929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2 252 260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5 774 285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8 844 175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1 693 345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799"/>
        <w:gridCol w:w="799"/>
        <w:gridCol w:w="799"/>
        <w:gridCol w:w="3544"/>
        <w:gridCol w:w="2063"/>
        <w:gridCol w:w="2063"/>
        <w:gridCol w:w="1854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56 352 879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2 445 102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9 364 511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3 379 046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4 572 421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2 727 232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810 710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2 275 609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739 966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1 921 827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4 084 249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1 718 454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6 216 929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1 102 909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2 252 260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5 774 285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1 867 423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8 686 870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1 693 345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796"/>
        <w:gridCol w:w="796"/>
        <w:gridCol w:w="83"/>
        <w:gridCol w:w="3871"/>
        <w:gridCol w:w="2265"/>
        <w:gridCol w:w="2055"/>
        <w:gridCol w:w="205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196 006 201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56 059 222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24 094 170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20 794 006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20 794 006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1 692 307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997 062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650 145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898 699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1 494 104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378 132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1 204 989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2 388 035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808 395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1 453 736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1 550 987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1 446 860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3 048 865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796"/>
        <w:gridCol w:w="796"/>
        <w:gridCol w:w="83"/>
        <w:gridCol w:w="3871"/>
        <w:gridCol w:w="2265"/>
        <w:gridCol w:w="2055"/>
        <w:gridCol w:w="205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194 654 819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56 059 222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24 094 170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20 509 293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20 509 293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2 496 562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1 515 106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1 689 216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650 145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898 699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1 494 104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378 132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1 204 989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2 382 326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808 395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1 446 908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1 550 987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1 446 860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3 048 865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192"/>
        <w:gridCol w:w="124"/>
        <w:gridCol w:w="124"/>
        <w:gridCol w:w="1194"/>
        <w:gridCol w:w="3390"/>
        <w:gridCol w:w="3076"/>
        <w:gridCol w:w="3076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175 212 195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53 562 660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1192"/>
        <w:gridCol w:w="124"/>
        <w:gridCol w:w="124"/>
        <w:gridCol w:w="1194"/>
        <w:gridCol w:w="3390"/>
        <w:gridCol w:w="3076"/>
        <w:gridCol w:w="3076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174 145 526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53 562 660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"/>
        <w:gridCol w:w="87"/>
        <w:gridCol w:w="840"/>
        <w:gridCol w:w="840"/>
        <w:gridCol w:w="3943"/>
        <w:gridCol w:w="2167"/>
        <w:gridCol w:w="2168"/>
        <w:gridCol w:w="2168"/>
      </w:tblGrid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74 281 412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4 012 867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30 674 710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1 104 559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1 209 129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1 247 362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1 871 394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1 569 056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1 628 761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1 804 293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1 474 961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1 320 218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4 195 811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1 632 640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5 669 641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1 553 451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1 817 402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43 606 702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2 908 308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1 929 379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3 442 752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3 058 347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1 117 161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1 946 687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4 152 453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3 978 422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2 457 088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3 792 782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3 575 214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2 047 456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3 122 614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98 404 447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49 549 793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23 365 613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рамках Программы развития регионов до 2020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25 260 775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14 594 415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3 280 692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2 353 928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2 311 273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504 206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684 133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2 903 687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3 298 938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3 258 565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1 850 293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2 737 355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3 163 266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3 874 587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2 436 601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10 511 602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"/>
        <w:gridCol w:w="87"/>
        <w:gridCol w:w="840"/>
        <w:gridCol w:w="840"/>
        <w:gridCol w:w="3943"/>
        <w:gridCol w:w="2167"/>
        <w:gridCol w:w="2168"/>
        <w:gridCol w:w="2168"/>
      </w:tblGrid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73 119 743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4 012 867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30 674 710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1 104 559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1 209 129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1 247 362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1 871 394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1 569 056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1 576 916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1 804 293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1 474 961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1 320 218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4 195 811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1 632 640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5 669 641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1 553 451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1 869 247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42 445 033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2 908 308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3 442 752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2 848 373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2 001 598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1 117 161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1 945 656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4 036 516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3 978 422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2 457 088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3 502 148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3 575 214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2 047 456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3 067 614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98 499 447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49 549 793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23 365 613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рамках Программы развития регионов до 2020 года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25 460 775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14 594 415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13 900 000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3 280 692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562 584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2 353 928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2 311 273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504 206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684 133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2 903 687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3 298 938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3 258 565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1 850 293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2 737 355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3 163 266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3 874 587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1 380 997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237 166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2 331 301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2 436 601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10 511 602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95"/>
        <w:gridCol w:w="1877"/>
        <w:gridCol w:w="5100"/>
        <w:gridCol w:w="4346"/>
        <w:gridCol w:w="196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3 295 838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3 295 838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95"/>
        <w:gridCol w:w="1877"/>
        <w:gridCol w:w="5100"/>
        <w:gridCol w:w="4346"/>
        <w:gridCol w:w="196"/>
        <w:gridCol w:w="19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3 190 838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3190 838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909"/>
        <w:gridCol w:w="909"/>
        <w:gridCol w:w="909"/>
        <w:gridCol w:w="2109"/>
        <w:gridCol w:w="2344"/>
        <w:gridCol w:w="2344"/>
        <w:gridCol w:w="2345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67 048 717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54 161 452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47 263 203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67 048 717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54 161 452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47 263 203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18 404 002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17 428 105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12 401 660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18 404 002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17 428 105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12 401 660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2 761 109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9 717 098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3 832 026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5 518 889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5 676 843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1 357 451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670 592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2 404 537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2 165 837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4 212 179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2 524 916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1 594 050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48 644 715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36 733 347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34 861 543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48 644 715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36 733 347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34 861 543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1 560 470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1 650 946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6 143 039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5 194 659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1 804 098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1 741 936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4 174 187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3 173 263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1 702 579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1 725 426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5 867 892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34 100 624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25 621 116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8 654 274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909"/>
        <w:gridCol w:w="909"/>
        <w:gridCol w:w="909"/>
        <w:gridCol w:w="2109"/>
        <w:gridCol w:w="2344"/>
        <w:gridCol w:w="2344"/>
        <w:gridCol w:w="2345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66 036 031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54 161 452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47 263 203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66 036 031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54 161 452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47 263 203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18 404 002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17 428 105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12 401 660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18 404 002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17 428 105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12 401 660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2 761 109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9 717 098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3 832 026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5 518 889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5 676 843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1 357 451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670 592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2 764 537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2 165 837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4 212 179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1 594 050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47 632 029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36 733 347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34 861 543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47 632 029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36 733 347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34 861 543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1 560 470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1 650 946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6 143 039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5 194 659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1 435 684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1 741 936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4 933 552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3 173 263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1 702 579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1 725 426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5 867 892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32 696 987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25 621 116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8 654 274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834"/>
        <w:gridCol w:w="834"/>
        <w:gridCol w:w="2513"/>
        <w:gridCol w:w="2371"/>
        <w:gridCol w:w="2151"/>
        <w:gridCol w:w="2151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116 876 306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74 850 291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66 562 159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116 876 306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74 850 291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66 562 159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7 122 720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7 122 720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82 262 166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57 727 571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56 562 159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82 262 166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57 727 571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56 562 159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3 266 065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2 843 068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2 391 430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2 433 891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2 244 560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1 853 963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2 162 212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834 678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1 768 774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1 497 406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2 015 287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3 681 645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910 419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2 198 921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1 533 973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992 892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2 043 226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521 286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17 621 270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13 084 353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13 792 228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37 258 205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22 927 868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24 178 265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34"/>
        <w:gridCol w:w="834"/>
        <w:gridCol w:w="834"/>
        <w:gridCol w:w="2513"/>
        <w:gridCol w:w="2369"/>
        <w:gridCol w:w="2151"/>
        <w:gridCol w:w="2151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117 712 306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74 850 291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66 562 159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117 712 306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74 850 291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66 562 159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9 966 000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7 122 720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9 966 000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7 122 720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82 192 166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57 727 571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56 562 159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82 192 166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57 727 571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56 562 159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3 266 065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2 843 068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2 391 430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2 433 891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2 757 717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2 244 560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1 853 963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1 280 355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2 162 212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764 678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1 768 774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1 497 406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2 015 287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3 681 645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910 419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814 186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2 198 921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1 533 973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992 892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2 043 226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521 286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17 621 270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13 084 353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13 792 228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37 258 205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22 927 868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24 178 265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58"/>
        <w:gridCol w:w="858"/>
        <w:gridCol w:w="858"/>
        <w:gridCol w:w="2899"/>
        <w:gridCol w:w="2214"/>
        <w:gridCol w:w="1990"/>
        <w:gridCol w:w="1991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13 544 312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2 236 357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2 236 357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2 236 357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836 357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58"/>
        <w:gridCol w:w="858"/>
        <w:gridCol w:w="858"/>
        <w:gridCol w:w="2899"/>
        <w:gridCol w:w="2214"/>
        <w:gridCol w:w="1990"/>
        <w:gridCol w:w="1991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13 171 245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1 370 889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636 357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"/>
        <w:gridCol w:w="102"/>
        <w:gridCol w:w="978"/>
        <w:gridCol w:w="979"/>
        <w:gridCol w:w="3334"/>
        <w:gridCol w:w="2268"/>
        <w:gridCol w:w="2268"/>
        <w:gridCol w:w="2269"/>
      </w:tblGrid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1 472 913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2 593 103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"/>
        <w:gridCol w:w="102"/>
        <w:gridCol w:w="978"/>
        <w:gridCol w:w="979"/>
        <w:gridCol w:w="3334"/>
        <w:gridCol w:w="2268"/>
        <w:gridCol w:w="2268"/>
        <w:gridCol w:w="2269"/>
      </w:tblGrid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6 456 044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6 456 044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1 472 913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2 593 103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указанному постановлению изложить в новой редакции согласно приложению 2 к настоящему постановлению (для служебного пользования);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1 591 406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1 604 050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7 к указанному постановлению: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240"/>
        <w:gridCol w:w="9342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12 024 793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240"/>
        <w:gridCol w:w="9342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12 025 627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1661"/>
        <w:gridCol w:w="8277"/>
      </w:tblGrid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16 565 890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2 877 235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752 909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824 884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1661"/>
        <w:gridCol w:w="8277"/>
      </w:tblGrid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16 134 890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2 719 235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632 909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674 884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1151"/>
        <w:gridCol w:w="8674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18 556 856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2"/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1151"/>
        <w:gridCol w:w="8674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18 554 552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515 936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1784"/>
        <w:gridCol w:w="7979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1 716 713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111 907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783"/>
        <w:gridCol w:w="7982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1 694 034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148 681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111 107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78 618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702"/>
        <w:gridCol w:w="8240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702"/>
        <w:gridCol w:w="8240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4"/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15"/>
    <w:bookmarkStart w:name="z1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1784"/>
        <w:gridCol w:w="7979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1 319 685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1784"/>
        <w:gridCol w:w="7979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1 286 660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70 495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38 882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1539"/>
        <w:gridCol w:w="7452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17"/>
        <w:gridCol w:w="2577"/>
        <w:gridCol w:w="2314"/>
        <w:gridCol w:w="2314"/>
        <w:gridCol w:w="1921"/>
        <w:gridCol w:w="1922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10 272 729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8 274 411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1 160 707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391 627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363 941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687 576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7"/>
    <w:bookmarkStart w:name="z1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17"/>
        <w:gridCol w:w="2577"/>
        <w:gridCol w:w="2314"/>
        <w:gridCol w:w="2314"/>
        <w:gridCol w:w="1921"/>
        <w:gridCol w:w="1922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10 237 622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8 234 450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1 154 401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391 623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313 383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361 052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536 316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1151"/>
        <w:gridCol w:w="8674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37 407 235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2"/>
    <w:bookmarkStart w:name="z1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1151"/>
        <w:gridCol w:w="8674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37 355 306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404"/>
        <w:gridCol w:w="7878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7"/>
    <w:bookmarkStart w:name="z2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241"/>
        <w:gridCol w:w="8391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9"/>
    <w:bookmarkStart w:name="z2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изложить в следующей редакции:</w:t>
      </w:r>
    </w:p>
    <w:bookmarkEnd w:id="140"/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776"/>
        <w:gridCol w:w="2763"/>
        <w:gridCol w:w="648"/>
        <w:gridCol w:w="1336"/>
        <w:gridCol w:w="2514"/>
        <w:gridCol w:w="2476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образовательных услуг в области повышения квалификации и переподготовки кадров организаций здравоохранения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"Медицинский университет "Астана"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"Повышение квалификации и переподготовка кадров организаций здравоохранения"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80, изложить в следующей редакции:</w:t>
      </w:r>
    </w:p>
    <w:bookmarkEnd w:id="142"/>
    <w:bookmarkStart w:name="z2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881"/>
        <w:gridCol w:w="5017"/>
        <w:gridCol w:w="422"/>
        <w:gridCol w:w="813"/>
        <w:gridCol w:w="3315"/>
        <w:gridCol w:w="1340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гарантированного объема бесплатной медицинской помощи Фондом социального медицинского страхования, в том числе проведение закупа медицинской помощи в рамках гарантированного объема бесплатной медицинской помощи, заключение договора и оплата медицинских услуг, а также проведение мониторинга исполнения субъектами здравоохранения договорных обязательств по качеству и объему медицинской помощи, оказанной потребителям медицинских услуг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 102 "Услуги по обеспечению финансирования гарантированного объема бесплатной медицинской помощи"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изложить в следующей редакции: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2011"/>
        <w:gridCol w:w="1762"/>
        <w:gridCol w:w="312"/>
        <w:gridCol w:w="3985"/>
        <w:gridCol w:w="2657"/>
        <w:gridCol w:w="1194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граждан Республики Казахстан на лечение за рубеж за счет бюджетных средств, в том числе 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Республики Казахстан медицинской помощью, не оказывающейся в республике, а также развитие высоких техноло-гий в отечественных клиниках с привлечением зарубежных специалистов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Center", АО "Национальный научный медицинский центр"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 105 "Оказание медицинской помощи с применением инновационных медицинских технологий и лечение за рубежом"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105, изложить в следующей редакции: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624"/>
        <w:gridCol w:w="1011"/>
        <w:gridCol w:w="1164"/>
        <w:gridCol w:w="1453"/>
        <w:gridCol w:w="2581"/>
        <w:gridCol w:w="3305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  <w:bookmarkEnd w:id="148"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121 848 492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149, изложить в следующей редакции:</w:t>
      </w:r>
    </w:p>
    <w:bookmarkEnd w:id="149"/>
    <w:bookmarkStart w:name="z21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352"/>
        <w:gridCol w:w="5225"/>
        <w:gridCol w:w="661"/>
        <w:gridCol w:w="850"/>
        <w:gridCol w:w="1489"/>
        <w:gridCol w:w="1963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"Хабар24", "Еларна", а также "KazakhTV"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51"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12 236 473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150, изложить в следующей редакции:</w:t>
      </w:r>
    </w:p>
    <w:bookmarkEnd w:id="152"/>
    <w:bookmarkStart w:name="z2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053"/>
        <w:gridCol w:w="6710"/>
        <w:gridCol w:w="515"/>
        <w:gridCol w:w="741"/>
        <w:gridCol w:w="1160"/>
        <w:gridCol w:w="1529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теле-каналы "Казахстан", "Балапан", "KazSport", "Первый канал Евразия", областные теле-каналы, радио "Казахское радио", "Шалкар", "Астана" и "Classic"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154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17 110 667</w:t>
            </w:r>
          </w:p>
        </w:tc>
      </w:tr>
    </w:tbl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5"/>
    <w:bookmarkStart w:name="z2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158, изложить в следующей редакции:</w:t>
      </w:r>
    </w:p>
    <w:bookmarkEnd w:id="156"/>
    <w:bookmarkStart w:name="z2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12"/>
        <w:gridCol w:w="5157"/>
        <w:gridCol w:w="512"/>
        <w:gridCol w:w="2260"/>
        <w:gridCol w:w="2139"/>
        <w:gridCol w:w="1132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технологическому бизнес-инкубированию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предоставлению жилья и создание условий для проживания лицам, проходящих акселерацию в международном технологическом парке "Астана Хаб".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Международный технопарк ИТ-стартапов "Astana Hub"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2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158"/>
    <w:bookmarkStart w:name="z23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2018 года.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</w:tbl>
    <w:bookmarkStart w:name="z23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2018 год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107"/>
        <w:gridCol w:w="6073"/>
        <w:gridCol w:w="29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средств в объеме не более 10 % при неосвоении бюджетных средств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-155 666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-93 744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-93 744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-128 947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-118 067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6 721 784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-93 979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-285 304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правовая экспертиза проектов законодательных актов и международных договоров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институционального укрепления сектора правосудия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-343 263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6 819 529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6 819 529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-7 153 390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-7 150 450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-6 426 011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-298 435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-159 412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-159 412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-159 412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-1 711 440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-1 711 440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-1 529 556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-141 073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-35 107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-1 351 382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-284 713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-284 713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-1 066 669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-1 161 669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-1 335 342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-29 677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-29 677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-1 168 016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-776 902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-144 727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-234 693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-137 649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-137 649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-1 042 172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-1 042 172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-29 486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-1 012 686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-741 094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-252 612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657 298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-121 929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10 209 633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-149 905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-149 905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10 782 404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-70 720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-258 910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-229 111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-163 956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-163 956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-5 971 127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-5 971 127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-5 971 127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23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должностных окладов сотрудников органов внутренних дел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9 568 691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741 623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379 679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890 019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535 125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24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48 037 614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4 280 696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2 663 991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4 374 370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4 351 129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3 898 946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5 737 781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3 450 542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1 658 132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3 519 018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4 952 211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4 104 325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24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реализацию Плана мероприятий по обеспечению прав и улучшению качества жизни инвалидов в Республике Казахстан на 2012 – 2018 годы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419"/>
        <w:gridCol w:w="1603"/>
        <w:gridCol w:w="1332"/>
        <w:gridCol w:w="1332"/>
        <w:gridCol w:w="1147"/>
        <w:gridCol w:w="1329"/>
        <w:gridCol w:w="1603"/>
        <w:gridCol w:w="1330"/>
        <w:gridCol w:w="1605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5 630 528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3 109 041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1 837 535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179 121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428 119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263 443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168 035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729 338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24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учителям, прошедшим стажировку по языковым курсам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823</w:t>
            </w:r>
          </w:p>
        </w:tc>
      </w:tr>
    </w:tbl>
    <w:bookmarkStart w:name="z24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учителям за замещение на период обучения основного сотрудника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1 232 027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25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44 539 712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5 747 601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1 521 675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3 123 147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3 382 795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1 711 984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1 987 505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1 838 825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8 006 746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2 495 725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1 258 207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25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807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 № 823</w:t>
            </w:r>
          </w:p>
        </w:tc>
      </w:tr>
    </w:tbl>
    <w:bookmarkStart w:name="z2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863"/>
        <w:gridCol w:w="2346"/>
        <w:gridCol w:w="2455"/>
        <w:gridCol w:w="2455"/>
        <w:gridCol w:w="2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114 262 386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114 262 386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119 659 848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6 190 215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107 122 171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115 209 848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115 209 848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