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446" w14:textId="5e9a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2018 года № 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805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21-189,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"21-189. ТОО "Казахавтодор";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13-13,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38-7,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133-7,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"Атырауская область":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145-7,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165-16,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180-6, исключить;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194-6,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214-18, исключить;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218-7,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229-12, исключить;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"Мангистауская область":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236-9, исключить;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265-12, исключить;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280-8,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"Туркестанская область":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304, исключить.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автомобильных дорог Министерства по инвестициям и развитию Республики Казахстан":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359-10-1, 359-10-2, 359-10-3, 359-10-4, 359-10-5, 359-10-6, 359-10-7, 359-10-8, 359-10-9, 359-10-10, 359-10-11, 359-10-12, 359-10-13 и 359-10-14, исключить;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автомобильных дорог Министерства по инвестициям и развитию Республики Казахстан" дополнить строкой, порядковый номер 359-10-15,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"359-10-15. Товарищество с ограниченной ответственностью "Казахавтодор".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 2015 г., № 77-78-79, ст. 588):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организаций республиканской собственности, подлежащих приватизации в приоритетном порядке: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по инвестициям и развитию Республики Казахстан" дополнить строкой, порядковый номер 6.4., следующего содержания: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"6.4. Товарищество с ограниченной ответственностью "Казахавтодор"";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по инвестициям и развитию Республики Казахстан":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27.2, 28.3, 29.4, 30.5, 31.6, 32.7, 33.8, 34.9, 35.10, 36.11, 37.12, 38.13, 39.14 и 40.15, исключить.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2017 года № 393 "О реорганизации Республиканского государственного предпрития на праве хозяйственного ведения "Казахавтодор" Комитета автомобильных дорог Министерства по инвестициям и развитию Республики Казахстан (САПП Республики Казахстан, 2017 г., № 25-26, ст. 197):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передачу прав владения и пользования государственными долями участия товарищества с ограниченной ответственностью "Казахавтодор" Комитету автомобильных дорог Министерства по инвестициям и развитию Республики Казахстан.";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