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9c56" w14:textId="1389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2018 года № 804.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804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568 "Об утверждении Правил оформления, согласования, государственной регистрации нормативных правовых актов и их отмены" (САПП Республики Казахстан, 2016 г., № 49, ст. 313):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согласования, государственной регистрации нормативных правовых актов и их отмены,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 (САПП Республики Казахстан, 2016 г., № 50, ст. 316):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804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568</w:t>
            </w:r>
          </w:p>
        </w:tc>
      </w:tr>
    </w:tbl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оформления, согласования, государственной регистрации нормативных правовых актов и их отмены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оформления, согласования, государственной регистрации нормативных правовых актов и их отмены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(далее – Закон) и определяют порядок оформления, согласования, государственной регистрации и отмены следующих нормативных правовых актов: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постановления Центральной избирательной комиссии Республики Казахстан, Счетного комитета по контролю за исполнением республиканского бюджета, Национального Банка Республики Казахстан и иных центральных государственных органов;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приказы министров Республики Казахстан и иных руководителей центральных государственных органов;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правовые приказы руководителей ведомств центральных государственных органов;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комиссий.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органы, указанные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являются государственными органами-разработчиками. При этом, под центральными органами понимаются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Правил, а под местными органами понимаются маслихаты, акиматы, ревизионные комиссии и акимы.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Оформление нормативных правовых актов производится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актов, утвержденных постановлением Правительства Республики Казахстан от 6 октября 2016 года № 569 (далее – Правила разработки)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органах и негосударственных организациях, утвержденных постановлением Правительства Республики Казахстан от 31 октября 2018 года № 703 (далее – Правила документирования).</w:t>
      </w:r>
    </w:p>
    <w:bookmarkEnd w:id="15"/>
    <w:bookmarkStart w:name="z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и согласования в государственных органах нормативных правовых актов</w:t>
      </w:r>
    </w:p>
    <w:bookmarkEnd w:id="16"/>
    <w:bookmarkStart w:name="z7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Оформление нормативных правовых актов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Нормативный правовой акт должен иметь реквизиты,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Реквизит, указанный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 электронном документообороте размещается на самом электронном бланке.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нормативного правового акта, указанные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 электронном документообороте размещаются в электронной регистрационной контрольной карточке Интранет портала государственных органов (далее – ИП ГО) и на электронном бланке.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фамилия и инициалы лица, уполномоченного подписывать соответствующий нормативный правовой акт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или лица, исполняющего его обязанности, указываются государственным органом-разработчиком (в случае разработки совместного нормативного правового акта – основным ответственным государственным органом-разработчиком) в электронной регистрационной контрольной карточке.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 и инициалы лица заинтересованного государственного органа, согласующего соответствующий нормативный правовой акт, или лица, исполняющего его обязанности, указываются в электронной регистрационной контрольной карточке.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реквизиту, указанному в подпункте 8)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 электронном документообороте приравнивается электронная регистрационная контрольная карточка.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реквизиты нормативного правового акта при электронном документообороте размещаются в электронной регистрационной контрольной карточке.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бумажном документообороте, когда отсутствует доступ к ИП ГО или имеются основания для размещения пометки "Для служебного пользования", реквизиты и текст нормативного правового акта размещаются непосредственно на бумажном бланке.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Нормативный правовой акт на электронном бланке и электронная регистрационная контрольная карточка, а также прикрепляемые к нормативному правовому акту документы в виде отдельных файлов составляют единый электронный документ.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государственном органе-разработчике принятие нормативного правового акта в рамках электронного документооборота удостоверяется электронной цифровой подписью лица, уполномоченного подписывать соответствующий нормативный правовой акт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или лица, исполняющего его обязанности, на основании соответствующего акта.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бумажном документообороте указанные лица подписывают бумажный бланк с учетом требований Правил документирования.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бумажном документообороте производится полистное парафирование принятого нормативного правового акта руководителем юридической службы органа, принявшего (согласовавшего) данный акт, а в случае его отсутствия – лицом, исполняющим его обязанности.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указанной юридической службы, полистное парафирование производится лицами, указанными в частях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Соответствие текстов нормативных правовых актов на казахском и русском языках обеспечивается центральными и местными органами, представившими на государственную регистрацию нормативный правовой акт.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Содержательная часть нормативного правового акта оформляется на электронном бланке в формате *docx с учетом следующих параметров: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поля слева - 2,5 сантиметра, поля справа - 1,5 сантиметра, колонтитулы - 2,5 сантиметра;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шрифт – "Тimеs New Rоmаn" размером № 14 (в приложениях может быть использован шрифт меньшего размера, но не менее № 10);</w:t>
      </w:r>
    </w:p>
    <w:bookmarkEnd w:id="34"/>
    <w:bookmarkStart w:name="z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межстрочный интервал - одинарный;</w:t>
      </w:r>
    </w:p>
    <w:bookmarkEnd w:id="35"/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абзацный отступ (отступ первой строки) - 1,25 сантиметра.</w:t>
      </w:r>
    </w:p>
    <w:bookmarkEnd w:id="36"/>
    <w:bookmarkStart w:name="z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нему прилагаются документы, ранее направлявшиеся в органы юстиции при согласовании проекта нормативного правового акта.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Сравнительная таблица к нормативному правовому акту о внесении изменений и дополнений представляется в актуальном состоянии с учетом всех принятых рекомендаций, замечаний и предложений.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прилагаемые документы при электронном документообороте прикрепляются в виде отдельных файлов в форматах,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документирования.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бумажного документооборота нормативный правовой акт и прилагаемые к нему документы представляются без помарок и исправлений.</w:t>
      </w:r>
    </w:p>
    <w:bookmarkEnd w:id="40"/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 допускаются какие-либо записи или подписи на оборотной стороне листов нормативного правового акта и прилагаемых к нему документов.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нормативных правовых актах и их приложениях (основные и производные виды нормативных правовых актов) не допускаются орфографические и грамматические ошибки.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тексте нормативного правового акта не допускаются выделение и подчеркивание отдельных слов и словосочетаний, кроме заголовка, названий параграфов, глав, подразделов, разделов, слов "СОВМЕСТНОЕ ПОСТАНОВЛЕНИЕ", "СОВМЕСТНЫЙ (ОЕ) ПРИКАЗ (РЕШЕНИЕ)", "СОВМЕСТНОЕ ПОСТАНОВЛЕНИЕ и ПРИКАЗ (РЕШЕНИЕ)", "ПРИКАЗЫВАЮ (ЕМ)", ("РЕШИЛ (И)", "ПОСТАНОВЛЯЕТ (ЛЯЕМ)"), должности, инициалов и фамилии подписывающего лица, которые пишутся выделенными буквами.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"ПРИКАЗЫВАЮ (ЕМ)", ("РЕШИЛ (И)", "ПОСТАНОВЛЯЕТ (ЛЯЕМ)") пишутся прописными буквами и не допускается их перенос по слогам.</w:t>
      </w:r>
    </w:p>
    <w:bookmarkEnd w:id="44"/>
    <w:bookmarkStart w:name="z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Ссылки и воспроизведения в нормативных правовых актах производятся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абзацы и части производятся также как ссылки на строки и предложения.</w:t>
      </w:r>
    </w:p>
    <w:bookmarkEnd w:id="46"/>
    <w:bookmarkStart w:name="z1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тексте нормативного правового акта при обозначении даты название месяца указывается прописью, а год – полностью, например: "6 января 2016 года".</w:t>
      </w:r>
    </w:p>
    <w:bookmarkEnd w:id="47"/>
    <w:bookmarkStart w:name="z1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Структурный элемент нормативного правового акта может быть дополнен примечанием, когда соответствующие указания невозможно изложить в тексте нормативного правового акта без ущерба для смысла нормы права.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Нормативные правовые акты, принимаемые в виде совместных нормативных правовых актов, оформляются без использования официальных бланков.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Заголовок в основном виде нормативного правового акта в бумажном виде должен располагаться в левой верхней части листа с оставлением места с правой стороны для штампа о государственной регистрации нормативного правового акта не менее 7,5 сантиметра в ширину и не менее 4 сантиметров в длину.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когда нормативный правовой акт принимается двумя или более государственными органами, решения которых оформляются в виде совместных постановлений, указывается форма акта: "СОВМЕСТНОЕ ПОСТАНОВЛЕНИЕ".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нормативные правовые акты принимаются двумя или более государственными органами, решения которых оформляются в виде совместных приказов (решений), указывается форма акта: "СОВМЕСТНЫЙ (ОЕ) ПРИКАЗ (РЕШЕНИЕ)".</w:t>
      </w:r>
    </w:p>
    <w:bookmarkEnd w:id="52"/>
    <w:bookmarkStart w:name="z1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нормативный правовой акт принимается двумя или более государственными органами, решение одного из которых оформляется в виде постановления, а другого в виде приказа (решения), указывается форма акта: "СОВМЕСТНЫЕ ПОСТАНОВЛЕНИЕ и ПРИКАЗ (РЕШЕНИЕ)".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оформлении совместного акта, принимаемого двумя и более государственными органами, официальные наименования этих органов на казахском языке располагаются в алфавитном порядке.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наименования этих органов на русском языке должны соответствовать порядку их изложения на казахском языке.</w:t>
      </w:r>
    </w:p>
    <w:bookmarkEnd w:id="55"/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первые слова наименований государственных органов начинаются с одной и той же буквы, то учитывается следующая буква наименования государственного органа.</w:t>
      </w:r>
    </w:p>
    <w:bookmarkEnd w:id="56"/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 в данном случае должен располагаться посередине верхней части первого листа.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Производные виды нормативных правовых актов оформляются в виде приложений к основному нормативному правовому акту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8"/>
    <w:bookmarkStart w:name="z11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Согласование нормативных правовых актов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Согласование нормативного правового акта осуществляется заинтересованными государственными органами и/или организациями, до его принятия (в виде проекта).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осуществляется в отношении окончательно согласованного (без замечаний) проекта нормативного правового акта.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нормативного правового акта в рамках электронного документооборота производится посредством ИП ГО или в бумажном виде в случаях отсутствия доступа к ИП ГО и/или наличия отметки "Для служебного пользования".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Принятие совместного нормативного правового акта в рамках электронного документооборота производится путем согласования в электронном виде двумя и более государственными органами, принимающими данный совместный нормативный правовой акт.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ответственный государственный орган-разработчик посредством ИП ГО направляет другим уполномоченным государственным органам совместный нормативный правовой акт.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совместному нормативному правовому акту прилагаются документы, представлявшиеся ранее на стадии согласования проекта нормативного правового акта с учетом требований Правил разработки.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Принятие совместного нормативного правового акта посредством согласования удостоверяется электронной цифровой подписью (далее – ЭЦП) лица, уполномоченного подписывать нормативные правовые акты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указанного лица, нормативный правовой акт удостоверяется ЭЦП лица, исполняющего его обязанности, при условии прикрепления соответствующего акта о возложении обязанностей.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принятии совместного нормативного правового акта посредством согласования, а также дата и номер принятия данного совместного акта указываются в электронной регистрационной контрольной карточке напротив слов "НОМЕР И ДАТА ПРИНЯТИЯ НПА" и официального наименования каждого уполномоченного государственного органа в отдельности, ранее включенных основным ответственным государственным органом-разработчиком в электронную регистрационную контрольную карточку.</w:t>
      </w:r>
    </w:p>
    <w:bookmarkEnd w:id="68"/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электронной регистрационной контрольной карточки принятого совместного нормативного правового акта производится автоматически под контролем основного ответственного государственного органа-разработчика.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внесения изменений и дополнений на сессии маслихата в принимаемый нормативный правовой акт (решения) маслихата о местном бюджете или о внесении в него изменений и (или) дополнений, соответствующий принятый нормативный правовой акт маслихата до его направления на государственную регистрацию подлежит окончательному согласованию с заинтересованными государственными органами в течение одного рабочего дня с даты его поступления.</w:t>
      </w:r>
    </w:p>
    <w:bookmarkEnd w:id="70"/>
    <w:bookmarkStart w:name="z1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Принятие совместного нормативного правового акта в бумажном виде при отсутствии доступа к ИП ГО и/или наличии пометки "Для служебного пользования" удостоверяется подписью руководителя государственного органа (государственных органов), принимающего (принимающих) данный нормативный правовой акт.</w:t>
      </w:r>
    </w:p>
    <w:bookmarkEnd w:id="71"/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руководителя государственного органа, принятие соответствующего правового акта удостоверяется подписью лица, исполняющего его обязанности, с приложением копии акта о возложении обязанностей первого руководителя государственного органа.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Подпись руководителя государственного органа (государственных органов), принимающего (принимающих) нормативный правовой акт в бумажном виде, подтверждается гербовой печатью, проставляемой после наименования должности лица, подписавшего нормативный правовой акт, не захватывая его личную подпись.</w:t>
      </w:r>
    </w:p>
    <w:bookmarkEnd w:id="73"/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относится также к принятию совместных нормативных правовых актов.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возникновения разногласий в отношении совместного нормативного правового акта до его принятия, в течение одного рабочего дня проводятся согласительные консультации.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совместного нормативного правового акта посредством согласования производится в течение трех рабочих дней с даты его поступления по ИП ГО.</w:t>
      </w:r>
    </w:p>
    <w:bookmarkEnd w:id="76"/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юридической службы государственного органа, направившего нормативный правовой акт на согласование, а в случае его отсутствия – лицо, исполняющее его обязанности, согласовывают нормативный правовой акт электронной цифровой подписью.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государственном органе юридической службы, нормативный правовой акт согласовывается руководителем соответствующего структурного подразделения, определенного ответственным за согласование нормативного правового акта, в случае его отсутствия – лицом, исполняющим его обязанности.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юридической службы в местном органе, нормативный правовой акт согласовывается лицом, выполняющим функции юриста в данном органе, либо первым руководителем государственного органа, либо в случае его отсутствия – лицом, исполняющим его обязанности.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нормативного правового акта с пометкой "Для служебного пользования" полистное парафирование производится руководителями юридических служб государственного органа, направившего нормативный правовой акт на согласование, и согласовывающего государственного органа, а в случае отсутствия руководителя юридической службы или юридической службы – лицом, указанным в частях второй или третьей настоящего пункта Правил.</w:t>
      </w:r>
    </w:p>
    <w:bookmarkEnd w:id="80"/>
    <w:bookmarkStart w:name="z1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нормативного правового решения акима города районного значения, села, поселка, сельского округа полистное парафирование производится лицом, выполняющим функции юриста в данном органе, либо акимом, либо в случае его отсутствия, лицом, исполняющим его обязанности.</w:t>
      </w:r>
    </w:p>
    <w:bookmarkEnd w:id="81"/>
    <w:bookmarkStart w:name="z13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государственной регистрации нормативных правовых актов и их отмены</w:t>
      </w:r>
    </w:p>
    <w:bookmarkEnd w:id="82"/>
    <w:bookmarkStart w:name="z13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государственной регистрации нормативных правовых актов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Принятые нормативные правовые акты, подлежащие государственной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направляются в Министерство юстиции Республики Казахстан или его территориальные органы (далее – органы юстиции) для государственной регистрации.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осуществляется в течение пяти рабочих дней со дня поступления в органы юстиции от государственного органа-разработчика, а в случае принятия совместного нормативного правового акта – со дня поступления от основного ответственного государственного органа-разработчика.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нормативного правового акта вносятся в реестр государственной регистрации нормативных правовых актов.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государственной регистрации нормативных правовых актов осуществляется Министерством юстиции Республики Казахстан и его территориальными органами. Порядок ведения и форма реестра государственной регистрации нормативных правовых актов утверждаются Министерством юстиции Республики Казахстан.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Нормативные правовые акты,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представляются в Министерство юстиции Республики Казахстан или его территориальные органы на казахском и русском языках: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посредствам ИП ГО– в день их утверждения;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бумажном виде – в течение трех рабочих дней со дня их утверждения.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нормативных правовых актов, принимаемых коллегиальными государственными органами и маслихатами, составляет не более семи рабочих дней со дня проведения заседания коллегиального органа или сессии маслихата, на котором приняты данные акты.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согласования нормативного правового акта заинтересованными государственными органами либо принятия совместного акта, указанный акт представляется на государственную регистрацию: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посредствам ИП ГО– в течение одного рабочего дня со дня согласования либо подписания последним из заинтересованных государственных органов в день их утверждения;</w:t>
      </w:r>
    </w:p>
    <w:bookmarkEnd w:id="93"/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бумажном виде – в течение трех рабочих дней со дня согласования либо подписания последним из заинтересованных государственных органов.</w:t>
      </w:r>
    </w:p>
    <w:bookmarkEnd w:id="94"/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государственную регистрацию в органы юстиции нормативный правовой акт представляется в виде электронного документа в следующих частях: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содержательная часть нормативного правового акта на электронном бланке только в формате *docx;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содержательная часть прилагаемых файлов в форматах, предусмотренных Правилами документирования;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реквизитная часть посредством сформированной электронной регистрационной контрольной карточки.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государственной регистрации нормативного правового акта в бумажном виде, в случаях отсутствия доступа к ИП ГО и/или наличия отметки "Для служебного пользования", в органы юстиции с сопроводительным письмом представляется подлинник принятого нормативного правового акта в трех экземплярах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нормативного правового акта несколькими государственными органами, дополнительно представляются экземпляры данного акта, соответствующие количеству остальных государственных органов, принявших данный нормативный правовой акт.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выявления несоответствий требованиям настоящих Правил и Правил документирования, нормативный правовой акт, поступивший на государственную регистрацию, возвращается государственному органу-разработчику или основному ответственному государственному органу-разработчику в целях доработки.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государственной регистрации на период доработки нормативного правового акта приостанавливается и возобновляется в случае повторного представления на государственную регистрацию.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нормативного правового акта производится в срок, не более 5 рабочих дней, включая время для проведения повторного согласования с заинтересованными государственными органами.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Поступивший нормативный правовой акт может быть отозван непосредственно государственным органом-разработчиком или основным ответственным государственным органом-разработчиком в целях доработки в установленные сроки.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несоответствия требованиям в части оформления нормативного правового акта,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нормативный правовой акт также возвращается органом юстиции или отзывается государственным органом-разработчиком (основным ответственным государственным органом-разработчиком) в целях доработки.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несогласия с возвратом нормативного правового акта на доработку, заинтересованные государственные органы-разработчики проводят согласительные консультации с участием органов юстиции с целью выработки согласованной позиции по принятию дальнейших мер.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Орган, принявший нормативный правовой акт, в случае несогласия с экспертным заключением экспертных советов и Национальной палаты предпринимателей Республики Казахстан, а также рекомендациями общественного совета прилагает к нормативному правовому акту письмо (ответ) с обоснованиями причин несогласия.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Органы юстиции отказывают в государственной регистрации нормативного правового акта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Закона, и направляют по ИПГО в центральные или местные органы письмо в форме электронного документа с указанием причин отказа.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бумажного документооборота письмо об отказе в государственной регистрации нормативного правового акта оформляется в бумажном виде и один экземпляр нормативного правового акта остается в органах юстиции.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электронного документооборота при получении отказа в государственной регистрации, нормативный правовой акт отменяется государственным органом-разработчиком или государственными органами, уполномоченными на принятие совместного нормативного правового акта, и соответствующие сведения вносятся в электронную регистрационную контрольную карточку в течение пяти рабочих дней со дня отказа в государственной регистрации.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Коллегиальные государственные органы и маслихат вносят сведения об отмене нормативного правового акта в электронную регистрационную контрольную карточку в течение пяти рабочих дней со дня утверждения на очередном (внеочередном) заседании или сессии.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бумажного документооборота в органы юстиции представляется копия акта об отмене нормативного правового акта в срок, указанный в частях первой и второй настоящего пункта Правил.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сроки приостанавливаются в случае обжалования полученного отказа в судебном порядке.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устранения нарушений, послуживших основанием для возврата, отзыва на доработку, органы юстиции производят государственную регистрацию доработанного нормативного правового акта в течение трех рабочих дней с даты его поступления.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Дата и номер государственной регистрации в ИП ГО присваиваются нормативному правовому акту в электронном виде, при принятии решения о государственной регистрации такого акта для центрального органа – Министром юстиции Республики Казахстан или его заместителем (вице-министром), для местного органа – руководителем территориального органа юстиции либо лицом, исполняющим его обязанности, и отражаются в электронной регистрационной контрольной карточке.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бумажного документооборота государственная регистрация соответствующего нормативного правового акта также включает принятие органом юстиции решения о государственной регистрации (утверждение заключений о государственной регистрации нормативного правового акта) и проставление штампа о государственной регистрации нормативного правового акта в правом верхнем углу первого листа каждого экземпляра подлинника основного нормативного правового акта.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каждому направляемому экземпляру нормативного правового акта прилагается заключение о государственной регистрации нормативного правового акта.</w:t>
      </w:r>
    </w:p>
    <w:bookmarkEnd w:id="117"/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зарегистрированного нормативного правового акта в бумажном виде сохраняется в соответствующем органе юстиции, а другие экземпляры направляются государственному органу-разработчику (ответственному государственному органу-разработчику).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заключения и штампа о государственной регистрации нормативного правового акта для нормативных правовых актов в бумажном виде утверждаются Министерством юстиции Республики Казахстан.</w:t>
      </w:r>
    </w:p>
    <w:bookmarkEnd w:id="119"/>
    <w:bookmarkStart w:name="z1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отношении нормативного правового акта, прошедшего государственную регистрацию в органах юстиции, производится государственный учет республиканским государственным предприятием "Республиканский центр правовой информации"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0"/>
    <w:bookmarkStart w:name="z17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отмены государственной регистрации нормативных правовых актов</w:t>
      </w:r>
    </w:p>
    <w:bookmarkEnd w:id="121"/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обнаружении органами юстиции в зарегистрированном в органах юстиции нормативном правовом акте нарушений, предусмотренных в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Закона, органы юстиции в соответствии с полномочиями, предусмотренными действующим законодательством, письменно уведомляют государственный орган, принявший соответствующий нормативный правовой акт, о необходимости устранения нарушений.</w:t>
      </w:r>
    </w:p>
    <w:bookmarkEnd w:id="122"/>
    <w:bookmarkStart w:name="z1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органами юстиции в уведомлении, не может быть менее десяти рабочих дней с момента поступления в государственный орган.</w:t>
      </w:r>
    </w:p>
    <w:bookmarkEnd w:id="123"/>
    <w:bookmarkStart w:name="z1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течение срока, указанного в уведомлении, письменно сообщает в органы юстиции о принятых мерах с приложением соответствующих документов.</w:t>
      </w:r>
    </w:p>
    <w:bookmarkEnd w:id="124"/>
    <w:bookmarkStart w:name="z1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непринятия государственным органом мер по приведению нормативного правового акта в соответствие с действующим законодательством Республики Казахстан в сроки, указанные в уведомлении, органы юстиции в течение десяти рабочих дней выносят соответствующее заключение и обращаются в суд с заявлением об отмене государственной регистрации такого нормативного правового акта.</w:t>
      </w:r>
    </w:p>
    <w:bookmarkEnd w:id="125"/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Форма заключения об отмене государственной регистрации нормативного правового акта утверждается Министерством юстиции Республики Казахстан.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вступления в силу решения суда об отмене государственной регистрации нормативного правового акта органами юстиции в течение трех рабочих дней с момента получения решения суда: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вносится запись об отмене государственной регистрации нормативного правового акта в реестр государственной регистрации нормативных правовых актов;</w:t>
      </w:r>
    </w:p>
    <w:bookmarkEnd w:id="128"/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направляются сведения об отмене государственной регистрации нормативного правового акта в государственное предприятие для официального опубликования.</w:t>
      </w:r>
    </w:p>
    <w:bookmarkEnd w:id="129"/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Нормативный правовой акт, государственная регистрация которого отменена, представляется на государственную регистрацию в органы юстиции повторно в соответствии с требованиями настоящих Правил.</w:t>
      </w:r>
    </w:p>
    <w:bookmarkEnd w:id="130"/>
    <w:bookmarkStart w:name="z1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Нормативный правовой акт, государственная регистрация которого отменена, не подлежит применению.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804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569</w:t>
            </w:r>
          </w:p>
        </w:tc>
      </w:tr>
    </w:tbl>
    <w:bookmarkStart w:name="z18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проектов подзаконных нормативных правовых актов</w:t>
      </w:r>
    </w:p>
    <w:bookmarkEnd w:id="132"/>
    <w:bookmarkStart w:name="z18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проектов подзаконных нормативных правовых актов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6 апреля 2016 года "О правовых актах" (далее – Закон "О правовых актах") и определяют порядок разработки и согласования проектов подзаконных нормативных правовых актов.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Проектами подзаконных нормативных правовых актов являются: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указы Президента Республики Казахстан;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Правительства Республики Казахстан (далее – проекты постановлений);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правовые постановления Центральной избирательной комиссии Республики Казахстан, Счетного комитета по контролю за исполнением республиканского бюджета Республики Казахстан, Национального Банка Республики Казахстан и иных центральных государственных органов, нормативные правовые приказы министров Республики Казахстан и иных руководителей центральных государственных органов, нормативные правовые приказы руководителей ведомств центральных государственных органов (далее – проекты нормативных правовых актов центральных государственных органов);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 (далее – проекты нормативных правовых актов местных государственных органов).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разработки, согласования и представления на подпись проектов нормативных правовых указов Президента Республики Казахстан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утвержденными Указом Президента Республики Казахстан от 27 апреля 2010 года № 976.</w:t>
      </w:r>
    </w:p>
    <w:bookmarkEnd w:id="140"/>
    <w:bookmarkStart w:name="z1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 и согласование проектов подзаконных нормативных правовых актов, имеющих грифы секретности или пометки "Для служебного пользования", осуществляются с учетом особенностей законодательства Республики Казахстан в сфере защиты государственных секретов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31 декабря 2015 года № 1196.</w:t>
      </w:r>
    </w:p>
    <w:bookmarkEnd w:id="141"/>
    <w:bookmarkStart w:name="z19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проектов постановлений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проектов постановлений осуществляется на основании и во исполнение Конституции Республики Казахстан, законодательных актов, актов Президента и Правительства Республики Казахстан.</w:t>
      </w:r>
    </w:p>
    <w:bookmarkEnd w:id="143"/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постановлений разрабатываются государственными органами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постановлений могут быть разработаны Канцелярией Премьер-Министра Республики Казахстан (далее – Канцелярия) по поручению Премьер-Министра Республики Казахстан.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орган-разработчик создает рабочую группу по разработке проекта постановления или поручает его подготовку своим структурным подразделениям.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Качество разработки проектов постановлений на казахском языке, соблюдение правил казахского и русского языков, аутентичность текстов на казахском и русском языках обеспечиваются государственными органами-разработчиками.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орган-разработчик одновременно с направлением проекта постановления на согласование в заинтересованные государственные органы размещает проект постановления, пояснительную записку и сравнительную таблицу прежней и новой редакции (в случае внесения изменений и (или) дополнений в действующее постановление) на казахском и русском языках на своем интернет-ресурсе, а также интернет-портале открытых нормативных правовых актов.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проекту постановления, имеющего социальное значение, на интернет-ресурсе (веб-сайте) дополнительно размещается пресс-релиз на казахском и русском языках, а в случае необходимости – и на иных языках.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проектом постановления, имеющего социальное значение, следует понимать проект постановления, который прямо или косвенно затрагивает права и интересы человека и общества в целом.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проектам нормативных правовых актов, касающихся прав, свобод и обязанностей граждан, государственный орган-разработчик обеспечивает получение рекомендаций общественного совета, за исключением случаев предусмотренных статьей 20 Закона "О правовых актах".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Проекты постановлений, затрагивающие интересы субъектов частного предпринимательства, направляются в Национальную палату предпринимателей Республики Казахстан и экспертные советы по вопросам частного предпринимательства (далее – экспертный совет) для получения экспертного заключения. Экспертные заключения Национальной палаты предпринимателей Республики Казахстан, экспертных советов носят рекомендательный характер и являются обязательным приложением к проекту постановления до его принятия.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 в течение десяти рабочих дней со дня поступления экспертных заключений Национальной палаты предпринимателей Республики Казахстан, экспертных советов размещает их на своем интернет-ресурсе. В случае несогласия с ними направляет ответ с аргументированными обоснованиями причин непринятия и размещает его на интернет-ресурсе.</w:t>
      </w:r>
    </w:p>
    <w:bookmarkEnd w:id="153"/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экспертными советами, Национальной палатой предпринимателей Республики Казахстан экспертного заключения в установленный срок, проект постановления считается согласованным без замечаний.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Проекты постановлений, касающиеся торговли товарами, услугами или прав интеллектуальной собственности, размещаются на интернет-ресурсах государственных органов-разработчиков в срок не менее 30 календарных дней до их принятия для публичного обсуждения, если иное не предусмотрено законами Республики Казахстан и ратифицированными международными договорами.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Проекты постановлений, последствия от принятия которых могут создать угрозу экологической, в том числе радиационной безопасности, охране окружающей среды, подлежат обязательной научной экологической экспертизе.</w:t>
      </w:r>
    </w:p>
    <w:bookmarkEnd w:id="156"/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постановлений, реализация которых может привести к негативным воздействиям на окружающую среду, подлежат обязательной государственной экологической экспертизе.</w:t>
      </w:r>
    </w:p>
    <w:bookmarkEnd w:id="157"/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проектам постановлений, предусматривающих введение регуляторного инструмента или осуществление ужесточения регулирования в отношении субъектов предпринимательства, предварительно проводится процедура анализа регуляторного воздействия в порядке, определяемом уполномоченным органом по предпринимательству.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регуляторного воздействия размещаются на интернет-ресурсах регулирующих государственных органов и уполномоченного органа по предпринимательству.</w:t>
      </w:r>
    </w:p>
    <w:bookmarkEnd w:id="159"/>
    <w:bookmarkStart w:name="z21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Согласование проектов постановлений</w:t>
      </w:r>
    </w:p>
    <w:bookmarkEnd w:id="160"/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Проекты постановлений согласовываются с заинтересованными в силу их компетенции, установленной законодательством, государственными органами в форме электронных документов на интранет-портале государственных органов (далее – ИП ГО), при этом такая заинтересованность в согласовании проекта постановления устанавливается, исходя из предмета рассматриваемых в проекте постановления вопросов, а также при наличии в проекте постановления поручений в адрес государственных органов или их руководителей.</w:t>
      </w:r>
    </w:p>
    <w:bookmarkEnd w:id="161"/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Государственный орган-разработчик проекта постановления размещает на ИП ГО в форме электронных документов проект постановления, пояснительную записку к нему и другие необходимые документы, удостоверенные с применением электронной цифровой подписи удостоверяющего центра государственных органов (далее – ЭЦП) руководителя юридической службы (либо лица, исполняющего его обязанности) и руководителя государственного органа, и направляет на согласование соответствующим государственным органам посредством ИП ГО, а организациям на согласование направляется бумажная копия электронного документа, заверенная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от31 октября 2018 года № 703 (далее – Правила документирования).</w:t>
      </w:r>
    </w:p>
    <w:bookmarkEnd w:id="162"/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государственном органе юридической службы, проект постановления, пояснительная записка к нему и другие необходимые документы удостоверяются ЭЦП руководителя ответственного структурного подразделения (либо лица, исполняющего его обязанности).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Проекты нормативных правовых постановлений подлежат обязательному согласованию с Министерством юстиции Республики Казахстан, ответственным за проведение юридической экспертизы на предмет соответствия Конституции, законодательным актам, актам Президента Республики Казахстан, Правительства Республики Казахстан и Премьер-Министра Республики Казахстан, а также Министерством финансов Республики Казахстан, ответственным за обеспечение проектов постановлений средствами республиканского бюджета, на предмет сокращения доходов или увеличения расходов из республиканского бюджета.</w:t>
      </w:r>
    </w:p>
    <w:bookmarkEnd w:id="164"/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Проекты нормативных правовых постановлений, касающиеся вопросов государственного управления и планирования, социально-экономической и региональной политики, подлежат обязательному согласованию с Министерством национальной экономики Республики Казахстан.</w:t>
      </w:r>
    </w:p>
    <w:bookmarkEnd w:id="165"/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внесения в текст проекта постановления изменений, влекущих сокращение доходов или увеличение расходов из республиканского бюджета, проект постановления требует повторного пересогласования с Министерством финансов Республики Казахстан и положительного протокольного решения Республиканской бюджетной комиссии.</w:t>
      </w:r>
    </w:p>
    <w:bookmarkEnd w:id="166"/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Вносимые на согласование в государственные органы проекты постановлений, подготовленные на казахском и русском языках, должны содержать:</w:t>
      </w:r>
    </w:p>
    <w:bookmarkEnd w:id="167"/>
    <w:bookmarkStart w:name="z2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постановления Правительства;</w:t>
      </w:r>
    </w:p>
    <w:bookmarkEnd w:id="168"/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 объемом не более 3 (трех) страниц, а по сложным вопросам – 5 (пяти) страниц, оформленную на имя Премьер-Министра и подписанную первым руководителем государственного органа или акимом области, г.г. Астана, Алматы, Шымкент, где подробно излагаются предмет вопроса, социально-экономические и при необходимости политико-правовые, экологические, демографические и иные обоснования, прогноз ожидаемых последствий принятия проекта. Кроме того, пояснительная записка должна содержать следующие основные сведения: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органа-разработчика;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принятия проекта со ссылкой на соответствующие нормативные правовые акты, нормы международных договоров, ратифицированных Республикой Казахстан, решения международных организаций, участницей которых является Республика Казахстан, протокольные и иные поручения руководства Правительства и Канцелярии и/или другие обоснования необходимости его принятия (решения международных организаций, участницей которых является Республика Казахстан, протокольные и иные поручения руководства Правительства и Канцелярии прикладываются к пояснительной записке);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финансовых затрат по проекту и его финансовая обеспеченность, в том числе источник финансирования, а также в случае необходимости – решение Республиканской бюджетной комиссии (соответствующие расчеты, ссылка на источник финансирования, копия решения Республиканской бюджетной комиссии в обязательном порядке прикладываются к пояснительной записке);</w:t>
      </w:r>
    </w:p>
    <w:bookmarkEnd w:id="172"/>
    <w:bookmarkStart w:name="z2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последствия в случае принятия проекта;</w:t>
      </w:r>
    </w:p>
    <w:bookmarkEnd w:id="173"/>
    <w:bookmarkStart w:name="z2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цели и сроки ожидаемых результатов;</w:t>
      </w:r>
    </w:p>
    <w:bookmarkEnd w:id="174"/>
    <w:bookmarkStart w:name="z2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актах Президента и/или Правительства, принятых ранее по вопросам, рассматриваемым в проекте, и результатах их реализации;</w:t>
      </w:r>
    </w:p>
    <w:bookmarkEnd w:id="175"/>
    <w:bookmarkStart w:name="z2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приведения законодательства в соответствие с вносимым проектом в случае его принятия (указать, требуется ли принятие других нормативных правовых актов или внесение изменений и/или дополнений в действующие акты) либо отсутствие такой необходимости;</w:t>
      </w:r>
    </w:p>
    <w:bookmarkEnd w:id="176"/>
    <w:bookmarkStart w:name="z2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необходимости последующей ратификации представленного проекта международного договора;</w:t>
      </w:r>
    </w:p>
    <w:bookmarkEnd w:id="177"/>
    <w:bookmarkStart w:name="z2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передачи проектов и материалов к ним на мобильные устройства членов Правительства через информационную систему "Мобильный офис Правительства Республики Казахстан", за исключением проектов, содержащих государственные секреты и (или) служебную информацию, в соответствии с перечнем служебной информации, разрешенной к передаче в информационной системе "Мобильный офис Правительства Республики Казахстан", утвержденным совместным приказом Руководителя Канцелярии и Министерства связи и информации от 20 мая 2011 года № 25-1-32 дсп/22П-дсп;</w:t>
      </w:r>
    </w:p>
    <w:bookmarkEnd w:id="178"/>
    <w:bookmarkStart w:name="z2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размещении проекта постановления на интернет-ресурсе государственного органа, а также интернет-портале открытых нормативных правовых актов (дата, количество байт);</w:t>
      </w:r>
    </w:p>
    <w:bookmarkEnd w:id="179"/>
    <w:bookmarkStart w:name="z2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размещении проекта, касающегося торговли товарами, услугами или прав интеллектуальной собственности, на интернет-ресурсах уполномоченных государственных органов, а также пресс-релиза к проекту постановления, имеющего социальное значение;</w:t>
      </w:r>
    </w:p>
    <w:bookmarkEnd w:id="180"/>
    <w:bookmarkStart w:name="z2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постановления международным договорам, ратифицированным Республикой Казахстан, и решениям международных организаций, участницей которых является Республика Казахстан.</w:t>
      </w:r>
    </w:p>
    <w:bookmarkEnd w:id="181"/>
    <w:bookmarkStart w:name="z2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проекту постановления, затрагивающему интересы субъектов частного предпринимательства, в обязательном порядке должна содержать результаты расчетов, подтверждающих снижение и (или) увеличение затрат субъектов частного предпринимательства в связи с введением в действие акта Правительства.</w:t>
      </w:r>
    </w:p>
    <w:bookmarkEnd w:id="182"/>
    <w:bookmarkStart w:name="z2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Национальной палаты предпринимателей Республики Казахстан и экспертных советов, разработчик проекта должен привести в пояснительной записке к проекту аргументированное обоснование причин несогласия с экспертным заключением.</w:t>
      </w:r>
    </w:p>
    <w:bookmarkEnd w:id="183"/>
    <w:bookmarkStart w:name="z2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замечаний, указанных в экспертных заключениях, разработчик проекта должен указать в пояснительной записке к проекту постановления об устранении данных замечаний;</w:t>
      </w:r>
    </w:p>
    <w:bookmarkEnd w:id="184"/>
    <w:bookmarkStart w:name="z2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сравнительную таблицу прежней и новой редакций постановления (постановлений) с соответствующим обоснованием вносимых изменений и дополнений,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Правительства Республики Казахстан, утвержденному постановлением Правительства Республики Казахстан от 10 декабря 2002 года № 1300 (далее - Регламент), по проекту постановления, предусматривающему внесение изменений и/или дополнений в действующие акты Правительства;</w:t>
      </w:r>
    </w:p>
    <w:bookmarkEnd w:id="185"/>
    <w:bookmarkStart w:name="z2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каждого абзаца проекта должно приводиться обоснование, в том числе при наличии нормативного правового акта с обязательной ссылкой на норму соответствующего законодательного или подзаконного акта, а также ее цитированием;</w:t>
      </w:r>
    </w:p>
    <w:bookmarkEnd w:id="186"/>
    <w:bookmarkStart w:name="z2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новой редакции производных нормативных правовых актов, утвержденных постановлениями Правительства, необходимо также прикладывать сравнительную таблицу прежней и новой редакций производных нормативных правовых актов с соответствующим обоснованием (в том числе при наличии нормативного правового акта с обязательной ссылкой на норму соответствующего законодательного или подзаконного акта, а также ее цитированием) каждого абзаца новой редакции постановления, подписанную курирующим заместителем руководителя государственного органа-разработчика;</w:t>
      </w:r>
    </w:p>
    <w:bookmarkEnd w:id="187"/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справку, содержащую обоснование необходимости принятия проекта в случае, если проектом предусматривается поставить на утрату постановление (постановления);</w:t>
      </w:r>
    </w:p>
    <w:bookmarkEnd w:id="188"/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экспертные заключения Национальной палаты предпринимателей Республики Казахстан и экспертных советов в случае, если проект постановления затрагивает интересы субъектов частного предпринимательства.</w:t>
      </w:r>
    </w:p>
    <w:bookmarkEnd w:id="189"/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заключением, государственный орган-разработчик проекта постановления должен привести аргументированное обоснование причин несогласия с экспертным заключением. Заключения Национальной палаты предпринимателей Республики Казахстан и экспертных советов не прикладываются в случае непредставления их в установленный срок;</w:t>
      </w:r>
    </w:p>
    <w:bookmarkEnd w:id="190"/>
    <w:bookmarkStart w:name="z2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рекомендации общественного совета в случае, если проект постановления затрагивает права, свободы и обязанности граждан, за исключением случаев, когда создание общественного совета в государственном органе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советах", в случае их представления государственному органу-разработчику.</w:t>
      </w:r>
    </w:p>
    <w:bookmarkEnd w:id="191"/>
    <w:bookmarkStart w:name="z2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рекомендациями, государственный орган-разработчик проекта должен привести аргументированное обоснование причин несогласия. Рекомендации общественного совета не прикладываются в случае непредставления их в установленный срок;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экспертное заключение по результатам проведенной научной экспертизы по проекту международного договора либо международному договору, участницей которого намеревается стать Республика Казахстан, в случае, когда в соответствии с законодательством Республики Казахстан проведение научной экспертизы обязательно;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заключения иных государственных органов (протокол разногласий, а также протокол совещания, проведенного в целях поиска взаимоприемлемого решения по замечаниям согласующего государственного органа)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4.2</w:t>
      </w:r>
      <w:r>
        <w:rPr>
          <w:rFonts w:ascii="Times New Roman"/>
          <w:b w:val="false"/>
          <w:i w:val="false"/>
          <w:color w:val="000000"/>
          <w:sz w:val="28"/>
        </w:rPr>
        <w:t>. Регламента;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поручений (протоколов и т.д.), во исполнение которых разработан проект постановления;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лист согласования (в формате pdf), в случаях, когда проектом постановления на рассмотрение Мажилиса Парламента и Президента вносятся законопроекты и проекты указов. При этом лист согласования к законопроекту или проекту Указа на бумажном носителе визируется первыми руководителями государственных органов или акимами областей, г.г. Астана, Алматы, Шымкент;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протокольное решение Межведомственной комиссии по вопросам регулирования предпринимательской деятельности при Правительстве Республики Казахстан (далее – Комиссия) и заключение уполномоченного органа по предпринимательству о соблюдении регулирующими государственными органами установленных процедур, а также результаты анализа регуляторного воздействия, в случае, если по проекту постановления проводился анализ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Кодекс).</w:t>
      </w:r>
    </w:p>
    <w:bookmarkEnd w:id="197"/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постановления и приложения к нему, содержащие проекты законов, актов Президента Республики Казахстан, с пометкой "Для служебного пользования" полистно парафируются первым руководителем государственного органа-разработчика или акимом области, г.г. Астана, Алматы, Шымкент.</w:t>
      </w:r>
    </w:p>
    <w:bookmarkEnd w:id="198"/>
    <w:bookmarkStart w:name="z2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получении проекта постановления на согласование государственные органы не должны требовать его предварительного согласования другими государственными органами и отказывать в согласовании проекта по формальным и иным необоснованным причинам.</w:t>
      </w:r>
    </w:p>
    <w:bookmarkEnd w:id="199"/>
    <w:bookmarkStart w:name="z2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и согласование проектов постановлений в государственных органах не должны превышать следующие сроки со дня поступления:</w:t>
      </w:r>
    </w:p>
    <w:bookmarkEnd w:id="200"/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– 10 (десять) рабочих дней, за исключением случаев, предусмотренных Регламентом;</w:t>
      </w:r>
    </w:p>
    <w:bookmarkEnd w:id="201"/>
    <w:bookmarkStart w:name="z2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по вопросам ликвидации чрезвычайных ситуаций природного и техногенного характера, а также гуманитарной помощи – 3 (три) рабочих дня.</w:t>
      </w:r>
    </w:p>
    <w:bookmarkEnd w:id="202"/>
    <w:bookmarkStart w:name="z2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пересогласования (в случае изменения текста проекта в части, не входящей в компетенцию государственного органа) проектов постановлений в государственных органах ранее ими согласованных не должен превышать 3 (трех) рабочих дней.</w:t>
      </w:r>
    </w:p>
    <w:bookmarkEnd w:id="203"/>
    <w:bookmarkStart w:name="z2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рассмотрения проекта постановления согласующий государственный орган должен представить разработчику один из следующих вариантов ответа:</w:t>
      </w:r>
    </w:p>
    <w:bookmarkEnd w:id="204"/>
    <w:bookmarkStart w:name="z2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может быть согласован без замечаний. Первым руководителем государственного органа или его заместителем или ответственным секретарем, либо руководителем аппарата государственного органа, или акимом области, г.г. Астана, Алматы, Шымкент согласовывается проект в форме электронного документа в ИП ГО с использованием ЭЦП.</w:t>
      </w:r>
    </w:p>
    <w:bookmarkEnd w:id="205"/>
    <w:bookmarkStart w:name="z2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согласованию с государственным органом-разработчиком проект может быть согласован в редакции, предлагаемой согласующим государственным органом. В данном случае согласующий государственный орган прилагает новую редакцию проекта либо его отдельной части.</w:t>
      </w:r>
    </w:p>
    <w:bookmarkEnd w:id="206"/>
    <w:bookmarkStart w:name="z2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может быть отправлен на доработку для устранения имеющихся замечаний. При этом в ИП ГО согласующим органом размещаются замечания, которые в обязательном порядке должны содержать предложения по их устранению, и подписываются первым руководителем или его заместителем или ответственным секретарем, либо руководителем аппарата согласующего государственного органа с использованием ЭЦП. В этом случае при согласии разработчика с замечаниями доработка проектов осуществляется в ИП ГО, после чего разработчик размещает в ИП ГО доработанную (следующую) версию проекта, подписанную с удостоверением ЭЦП первого руководителя государственного органа или его заместителя или ответственного секретаря либо руководителя аппарата государственного органа и повторно направляет на согласование в государственные органы.</w:t>
      </w:r>
    </w:p>
    <w:bookmarkEnd w:id="207"/>
    <w:bookmarkStart w:name="z26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согласовании проекта отказано. При этом в ИП ГО согласующим государственным органом производится отметка об отказе в согласовании с мотивировкой отказа в согласовании и удостоверяется ЭЦП первого руководителя или его заместителя или ответственного секретаря либо руководителя аппарата согласующего государственного органа.</w:t>
      </w:r>
    </w:p>
    <w:bookmarkEnd w:id="208"/>
    <w:bookmarkStart w:name="z2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 "с замечаниями".</w:t>
      </w:r>
    </w:p>
    <w:bookmarkEnd w:id="209"/>
    <w:bookmarkStart w:name="z26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разногласий государственный орган-разработчик должен обеспечить обсуждение его с согласующими органами с целью поиска взаимоприемлемого решения. При недостижении взаимоприемлемого решения государственный орган-разработчик совместно с согласующими органами составляет протокол разногласий, который размещается в ИП ГО к проекту. Протокол разногласий в форме электронного документа удостоверяется в ИП ГО ЭЦП руководителей государственных органов.</w:t>
      </w:r>
    </w:p>
    <w:bookmarkEnd w:id="210"/>
    <w:bookmarkStart w:name="z2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проведения согласования государственный орган-разработчик посредством ИП ГО обеспечивает направление проекта на окончательное согласование для его визирования ЭЦП первыми руководителями согласующих государственных органов (либо лиц, исполняющих их обязанности) и вносит проект в Канцелярию вместе с заключениями согласующих государственных органов (протоколов разногласий) и соответствующими приложениями в форме электронного документа посредством ИП ГО. При этом срок окончательного согласования проекта не должен превышать трех рабочих дней. Проекты, содержащие проекты законов, актов Президента Республики Казахстан вносятся в бумажном и электронном форматах (формах) посредством Единой системы электронного документооборота государственных органов.</w:t>
      </w:r>
    </w:p>
    <w:bookmarkEnd w:id="211"/>
    <w:bookmarkStart w:name="z26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Разработка проектов нормативных правовых актов центральных и местных государственных органов</w:t>
      </w:r>
    </w:p>
    <w:bookmarkEnd w:id="212"/>
    <w:bookmarkStart w:name="z26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Компетенция центральных и местных государственных органов по разработке проектов нормативных правовых актов центральных и местных государственных органов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"О правовых актах".</w:t>
      </w:r>
    </w:p>
    <w:bookmarkEnd w:id="213"/>
    <w:bookmarkStart w:name="z26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Проекты нормативных правовых актов разрабатываются на казахском и русском языках с соблюдением требований к их оформлению, предусмотренных статьями 22-28 Закона "О правовых актах".</w:t>
      </w:r>
    </w:p>
    <w:bookmarkEnd w:id="214"/>
    <w:bookmarkStart w:name="z27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Качество разработки проектов нормативных правовых актов на казахском языке, соблюдение правил казахского и русского языков, аутентичность текстов на казахском и русском языках обеспечиваются государственными органами-разработчиками.</w:t>
      </w:r>
    </w:p>
    <w:bookmarkEnd w:id="215"/>
    <w:bookmarkStart w:name="z27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Порядок и особенности разработки и принятия нормативных правовых актов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 и законодательными актами, регулирующими правоотношения в соответствующей сфере.</w:t>
      </w:r>
    </w:p>
    <w:bookmarkEnd w:id="216"/>
    <w:bookmarkStart w:name="z2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 направления в заинтересованные государственные органы и организации на согласование по проекту нормативного правового акта, предусматривающего введение регуляторного инструмента и связанных с ним требований или ужесточение регулирования в отношении субъектов предпринимательства, проводится анализ регуляторного воздействия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7"/>
    <w:bookmarkStart w:name="z27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выводами анализа регуляторного воздействия, уполномоченный орган по предпринимательству проводит альтернативный анализ регуляторного воздействия.</w:t>
      </w:r>
    </w:p>
    <w:bookmarkEnd w:id="218"/>
    <w:bookmarkStart w:name="z2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проведенных анализов регуляторного воздействия размещаются на интернет-ресурсах государственного органа-разработчика, уполномоченного органа по предпринимательству и Национальной палаты предпринимателей Республики Казахстан.</w:t>
      </w:r>
    </w:p>
    <w:bookmarkEnd w:id="219"/>
    <w:bookmarkStart w:name="z27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проектам нормативных правовых актов, затрагивающих интересы субъектов частного предпринимательства, государственный орган-разработчик обеспечивает получение экспертных заключений Национальной палаты предпринимателей Республики Казахстан и членов экспертного совета при данном органе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статьями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20"/>
    <w:bookmarkStart w:name="z2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Разработанный проект нормативного правового акта размещается на интернет-портале открытых нормативных правовых актов до направления данного проекта на согласование в заинтересованные государственные органы и организации.</w:t>
      </w:r>
    </w:p>
    <w:bookmarkEnd w:id="221"/>
    <w:bookmarkStart w:name="z2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разработки проекта нормативного правового акта о внесении изменений и дополнений, также размещается сравнительная таблица к данному проекту с указанием обоснований по каждому вносимому изменению и/или дополнению.</w:t>
      </w:r>
    </w:p>
    <w:bookmarkEnd w:id="222"/>
    <w:bookmarkStart w:name="z2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разработанного проекта и прилагаемых к нему документов обеспечивается на казахском и русском языках.</w:t>
      </w:r>
    </w:p>
    <w:bookmarkEnd w:id="223"/>
    <w:bookmarkStart w:name="z2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проектам нормативных правовых актов, касающихся прав, свобод и обязанностей граждан, государственный орган-разработчик обеспечивает получение рекомендаций общественного совета при данном органе,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актах".</w:t>
      </w:r>
    </w:p>
    <w:bookmarkEnd w:id="224"/>
    <w:bookmarkStart w:name="z2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Соответствующая информация включается в справку, прилагаемую к разработанному проекту нормативного правового акта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5"/>
    <w:bookmarkStart w:name="z2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Проекты нормативных правовых актов, последствия от принятия которых могут создать угрозу экологической, в том числе радиационной безопасности, охране окружающей среды, подлежат обязательной научной экологической экспертизе.</w:t>
      </w:r>
    </w:p>
    <w:bookmarkEnd w:id="226"/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актов, реализация которых может привести к негативным воздействиям на окружающую среду, подлежат обязательной государственной экологической экспертизе.</w:t>
      </w:r>
    </w:p>
    <w:bookmarkEnd w:id="227"/>
    <w:bookmarkStart w:name="z28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Согласование проектов нормативных правовых актов центральных и местных государственных органов</w:t>
      </w:r>
    </w:p>
    <w:bookmarkEnd w:id="228"/>
    <w:bookmarkStart w:name="z2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Проекты разработанных нормативных правовых актов направляются на согласование в заинтересованные государственные органы, а также в органы юстиции с приложением полученных рекомендаций общественных советов или экспертных заключений Национальной палаты предпринимателей Республики Казахстан и членов экспертных советов, в случае представления их государственному органу-разработчику.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Согласование проекта нормативного правового акта с заинтересованными государственными органами и организациями осуществляется в силу их компетенции, при этом такая заинтересованность в согласовании проекта нормативного правового акта устанавливается, исходя из предмета рассматриваемых в нем вопросов, а также с учетом требований законодательных актов Республики Казахстан, в том числе касающихся проведения обязательных видов экспертиз.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не направляются на согласование в заинтересованные организации, представители которых ранее представили свои экспертные заключения в рамках участия в составе экспертных и общественных советов.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 направления на согласование в заинтересованные государственные органы государственный орган-разработчик размещает на своем интернет-ресурсе и общедоступных интернет-ресурсах пресс-релиз о разработанном проекте нормативного правового акта со ссылкой на интернет-портал открытых нормативных правовых актов.</w:t>
      </w:r>
    </w:p>
    <w:bookmarkEnd w:id="232"/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Пресс-релиз размещается на казахском и русском языках.</w:t>
      </w:r>
    </w:p>
    <w:bookmarkEnd w:id="233"/>
    <w:bookmarkStart w:name="z2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 может по собственной инициативе разместить пресс-релиз на английском языке с целью обеспечения доступа населения к информации о разработанном проекте нормативного правового акта.</w:t>
      </w:r>
    </w:p>
    <w:bookmarkEnd w:id="234"/>
    <w:bookmarkStart w:name="z2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После завершения согласования с экспертными советами, Национальной палатой предпринимателей Республики Казахстан и другими заинтересованными организациями, а также уполномоченным органом по предпринимательству проект нормативного правового акта, предусматривающий введение регуляторного инструмента и связанных с ним требований или ужесточение регулирования в отношении субъектов предпринимательства, представляется на рассмотрение Комиссии.</w:t>
      </w:r>
    </w:p>
    <w:bookmarkEnd w:id="235"/>
    <w:bookmarkStart w:name="z2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разработанному проекту прилагаются результаты проведенного анализа регуляторного воздействия и информация о размещении на интернет-ресурсах.</w:t>
      </w:r>
    </w:p>
    <w:bookmarkEnd w:id="236"/>
    <w:bookmarkStart w:name="z2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Разработанные проекты нормативных правовых актов, подлежащие государственной регистрации в органах юстиции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актах", подлежат обязательному согласованию с органами юстиции до направления их на государственную регистрацию.</w:t>
      </w:r>
    </w:p>
    <w:bookmarkEnd w:id="237"/>
    <w:bookmarkStart w:name="z29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центральных государственных органов-разработчиков направляются на обязательное согласование в Министерство юстиции Республики Казахстан.</w:t>
      </w:r>
    </w:p>
    <w:bookmarkEnd w:id="238"/>
    <w:bookmarkStart w:name="z29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местных государственных органов -разработчиков направляются на обязательное согласование в территориальные органы юстиции.</w:t>
      </w:r>
    </w:p>
    <w:bookmarkEnd w:id="239"/>
    <w:bookmarkStart w:name="z29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направлении в органы юстиции к разработанному проекту прилагаются результаты согласования с заинтересованными организациями, экспертные заключения, рекомендации, сравнительная таблица прежней и новой редакции (в случае внесения изменений и (или) дополнений в действующий нормативный правовой акт), результаты публичных обсуждений и экспертиз, обязательность проведения которых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 и/или законодательным актом, регулирующим правоотношения в соответствующей сфере.</w:t>
      </w:r>
    </w:p>
    <w:bookmarkEnd w:id="240"/>
    <w:bookmarkStart w:name="z29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разработанному проекту нормативного правового акта прилагается также справка о размещении на интернет-портале открытых нормативных правовых актов с указанием даты размещения.</w:t>
      </w:r>
    </w:p>
    <w:bookmarkEnd w:id="241"/>
    <w:bookmarkStart w:name="z2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согласование представляется как производный вид проекта нормативного правового акта, так и проект основного нормативного правового акта, которым он утверждается.</w:t>
      </w:r>
    </w:p>
    <w:bookmarkEnd w:id="242"/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направлении в органы юстиции к проекту нормативного правового акта, предусматривающего введение регуляторного инструмента и связанных с ним требований или ужесточение регулирования в отношении субъектов предпринимательства, прилагаются результаты проведенного анализа регуляторного воздействия и/или альтернативного анализа регуляторного воздействия и протокольное решение о его одобрении Комиссией.</w:t>
      </w:r>
    </w:p>
    <w:bookmarkEnd w:id="243"/>
    <w:bookmarkStart w:name="z2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согласии с полученными рекомендациями, замечаниями и предложениями, полученными в ходе согласования, государственный орган-разработчик направляет в органы юстиции доработанный проект нормативного правового акта.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полученными рекомендациями и/или экспертными заключениями, к разработанному проекту прилагаются ответы государственного органа-разработчика в адрес заинтересованных органов и организаций с соответствующими обоснованиями.</w:t>
      </w:r>
    </w:p>
    <w:bookmarkEnd w:id="245"/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согласование в заинтересованные органы и организации в рамках электронного документооборота посредством ИП ГО разработанный проект и прилагаемые к нему документы направляются в формате *docx на казахском и русском языках, удостоверенные ЭЦП заместителя руководителя или ответственного секретаря, либо руководителя аппарата соответствующего государственного органа или акима города районного значения, села, поселка, сельского округа.</w:t>
      </w:r>
    </w:p>
    <w:bookmarkEnd w:id="246"/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бумажном документообороте вышеуказанные документы направляются на согласование с сопроводительным письмом. При этом все листы проекта нормативного правового акта парафируются руководителем юридической службы государственного органа, направляющего на согласование соответствующий проект, а в случае его отсутствия – лицом, исполняющим его обязанности.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государственном органе юридической службы, проект нормативного правового акта парафируется руководителем соответствующего структурного подразделения, определенного ответственным за согласование соответствующего проекта нормативного правового акта, а в случае его отсутствия – лицом, исполняющим его обязанности.</w:t>
      </w:r>
    </w:p>
    <w:bookmarkEnd w:id="248"/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юридической службы в местном органе, проект нормативного правового акта парафируется лицом, выполняющим функции юриста в данном органе, либо первым руководителем государственного органа, либо в случае его отсутствия – лицом, исполняющим его обязанности.</w:t>
      </w:r>
    </w:p>
    <w:bookmarkEnd w:id="249"/>
    <w:bookmarkStart w:name="z30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совместных нормативных правовых актов, разрабатываемые совместно несколькими уполномоченными органами, направляются на согласование уполномоченным органом, определенным основным ответственным за его разработку.</w:t>
      </w:r>
    </w:p>
    <w:bookmarkEnd w:id="250"/>
    <w:bookmarkStart w:name="z30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 допускается отказ заинтересованными органами и организациями в согласовании проекта нормативного правового акта по формальным и иным необоснованным причинам, в том числе со ссылкой на необходимость согласования с другими заинтересованными государственными органами и организациями.</w:t>
      </w:r>
    </w:p>
    <w:bookmarkEnd w:id="251"/>
    <w:bookmarkStart w:name="z30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Согласование разработанного проекта заинтересованными государственными органами и организациями производится в течение десяти рабочих дней со дня его поступления, если иной срок не установлен законодательством либо вытекает из поручений вышестоящих государственных органов (должностных лиц).</w:t>
      </w:r>
    </w:p>
    <w:bookmarkEnd w:id="252"/>
    <w:bookmarkStart w:name="z30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Согласование разработанного проекта, предусматривающего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мероприятий,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 производится в течение одного рабочего дня со дня поступления при условии одновременного направления в заинтересованные государственные органы и органы юстиции.</w:t>
      </w:r>
    </w:p>
    <w:bookmarkEnd w:id="253"/>
    <w:bookmarkStart w:name="z30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Согласование проекта нормативного правового акта о признании утратившим силу нормативного правового акта, а также приостановлении действия нормативных правовых актов или их отдельных норм производится в течение трех рабочих дней со дня поступления.</w:t>
      </w:r>
    </w:p>
    <w:bookmarkEnd w:id="254"/>
    <w:bookmarkStart w:name="z31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Повторное согласование проекта нормативного правового акта, доработанного с учетом полученных рекомендаций, замечаний и предложений, а также в случае несогласия с ними, производится в течение пяти рабочих дней со дня его поступления на повторное согласование.</w:t>
      </w:r>
    </w:p>
    <w:bookmarkEnd w:id="255"/>
    <w:bookmarkStart w:name="z31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полученными рекомендациями, замечаниями и предложениями, государственный орган-разработчик проводит согласительные консультации с соответствующими заинтересованными государственными органами и/или организациями.</w:t>
      </w:r>
    </w:p>
    <w:bookmarkEnd w:id="256"/>
    <w:bookmarkStart w:name="z31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Согласование в бумажном виде с заинтересованными государственными органами производится при отсутствии доступа к ИП ГО и (или) направлении на согласование проекта нормативного правового акта с пометкой "Для служебного пользования".</w:t>
      </w:r>
    </w:p>
    <w:bookmarkEnd w:id="257"/>
    <w:bookmarkStart w:name="z31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доступ к ИП ГО отсутствовал по техническим причинам, государственный орган-разработчик принимает меры по оформлению полученных в бумажном виде результатов согласования в электронном виде в качестве приложения к разработанному проекту нормативного правового акта.</w:t>
      </w:r>
    </w:p>
    <w:bookmarkEnd w:id="258"/>
    <w:bookmarkStart w:name="z31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проекта нормативного правового акта согласующий заинтересованный государственный орган или организация представляют один из следующих вариантов ответа:</w:t>
      </w:r>
    </w:p>
    <w:bookmarkEnd w:id="259"/>
    <w:bookmarkStart w:name="z31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согласовать без замечаний;</w:t>
      </w:r>
    </w:p>
    <w:bookmarkEnd w:id="260"/>
    <w:bookmarkStart w:name="z31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вернуть на доработку;</w:t>
      </w:r>
    </w:p>
    <w:bookmarkEnd w:id="261"/>
    <w:bookmarkStart w:name="z31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 в согласовании.</w:t>
      </w:r>
    </w:p>
    <w:bookmarkEnd w:id="262"/>
    <w:bookmarkStart w:name="z31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ответа о возврате на доработку или отказе в согласовании, представляются конкретные замечания и (или) предложения с обоснованиями и (или) предлагаемыми редакциями соответствующих норм рассмотренного проекта, которые должны относиться непосредственно к вопросам компетенции согласующего государственного органа.</w:t>
      </w:r>
    </w:p>
    <w:bookmarkEnd w:id="263"/>
    <w:bookmarkStart w:name="z3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в электронном виде удостоверяются ЭЦП заместителя руководителя или ответственного секретаря, либо руководителя аппарата соответствующего государственного органа или акима города районного значения, села, поселка, сельского округа, а в бумажном виде – подписью вышеуказанных должностных лиц.</w:t>
      </w:r>
    </w:p>
    <w:bookmarkEnd w:id="264"/>
    <w:bookmarkStart w:name="z3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бумажном документообороте итоги согласования нормативного правового акта оформляются в соответствии с Правилами документирования.</w:t>
      </w:r>
    </w:p>
    <w:bookmarkEnd w:id="265"/>
    <w:bookmarkStart w:name="z32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внесения в проект нормативного правового акта исправлений, влекущих изменение его смыслового содержания, государственный орган-разработчик обязан провести повторное согласование проекта с целью получения ответа о согласовании без замечаний.</w:t>
      </w:r>
    </w:p>
    <w:bookmarkEnd w:id="266"/>
    <w:bookmarkStart w:name="z32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ответа о согласовании без замечаний от органов юстиции проект нормативного правового акта считается окончательно согласованным.</w:t>
      </w:r>
    </w:p>
    <w:bookmarkEnd w:id="2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