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640d" w14:textId="4cb6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2018 года № 795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5"/>
        <w:gridCol w:w="1392"/>
        <w:gridCol w:w="6613"/>
      </w:tblGrid>
      <w:tr>
        <w:trPr>
          <w:trHeight w:val="30" w:hRule="atLeast"/>
        </w:trPr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5"/>
        <w:gridCol w:w="1392"/>
        <w:gridCol w:w="6613"/>
      </w:tblGrid>
      <w:tr>
        <w:trPr>
          <w:trHeight w:val="30" w:hRule="atLeast"/>
        </w:trPr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