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2d33" w14:textId="3d82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2018 года № 793.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 (САПП Республики Казахстан, 2018 г. № 17-18, ст. 89)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ставках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акцизов на бензин (за исключением авиационного) и дизельное топливо,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1"/>
        <w:gridCol w:w="806"/>
        <w:gridCol w:w="5344"/>
        <w:gridCol w:w="3829"/>
      </w:tblGrid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"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6"/>
        <w:gridCol w:w="745"/>
        <w:gridCol w:w="5868"/>
        <w:gridCol w:w="3541"/>
      </w:tblGrid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".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