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fb5" w14:textId="7b7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"Центр электронной коммерции"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2018 года № 792.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"Центр электронной коммерции" в акционерное общество "Центр электронных финансов".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792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21-181,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"21-181. Акционерное общество "Центр электронных финансов".".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 строку, порядковый номер 217-14-1,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"217-14-1. АО "Центр электронных финансов".".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ведомств, пункт 6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Акционерное общество "Центр электронных финансов".".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