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5e443" w14:textId="e35e4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"Об изменении транскрипции наименования на русском языке "Чингирлауский район" на "район Шынгырлау" Западно-Казахстанской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ноября 2018 года № 788.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"Об изменении транскрипции наименования на русском языке "Чингирлауский район" на "район Шынгырлау" Западно-Казахстанской области.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изменении транскрипции наименования на русском языке "Чингирлауский район" на "район Шынгырлау" Западно-Казахстанской области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Изменить транскрипцию наименования на русском языке "Чингирлауский район" на "район Шынгырлау" Западно-Казахстанской области.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его подписания.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