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4ee9" w14:textId="79a4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Республики Казахстан 2018 года в области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2018 года № 787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присуждении Государственной премии Республики Казахстан 2018 года в области литературы и искусства"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рекомендации Комиссии по присуждению Государственной премии Республики Казахстан в области литературы и искусства,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премию Республики Казахстан 2018 года в области литературы и искусства: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Абдикакимову Тыныштыкбеку, поэту - за сборник стихов и баллад "Алқоңыр дүние";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коллективу авторов: Альпиеву Толеубеку Нигметовичу, Бурибаеву Алану Аскаровичу, Байгожину Сундету Абдрахмановичу, участникам творческого коллектива некоммерческого акционерного общества "Государственный театр оперы и балета "Астана Опера" - за оперу "Абай" (Л. Хамиди, А. Жубанов);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коллективу авторов: Сатаеву Ахану Каргамбаевичу, Назарбаевой Алие Нурсултановне, Жаксылыкову Тимуру Казбековичу, Негербек Алтынай Бауыржанкызы, Ахметову Адилу Ералиевичу - за полнометражный художественный фильм "Анаға апарар жол";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Бахтыгереевой Акуштап Бахтыгереевне, поэтессе - за сборник стихов и баллад "Ана сыры";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Оралбаеву Утегену Оралбаевичу, поэту - за сборник стихов "Шуақты шақ".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