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8335" w14:textId="51d8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16 августа 2001 года № 1074 "Об утверждении Положения о Министерстве обороны Республики Казахстан" и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2018 года № 772.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02.06.2022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2018 года № 772</w:t>
            </w:r>
          </w:p>
        </w:tc>
      </w:tr>
    </w:tbl>
    <w:bookmarkStart w:name="z3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2000 года № 129 "О мерах по реализации Указа Президента Республики Казахстан от 22 сентября 1999 года № 215".</w:t>
      </w:r>
    </w:p>
    <w:bookmarkEnd w:id="4"/>
    <w:bookmarkStart w:name="z3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2005 года № 1264 "Об утверждении норм снабжения топографическими специальными картами, каталогами координат геодезических пунктов и имуществом топографической службы Вооруженных Сил, других войск и воинских формирований Республики Казахстан".</w:t>
      </w:r>
    </w:p>
    <w:bookmarkEnd w:id="5"/>
    <w:bookmarkStart w:name="z3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2005 года № 1281 "Об утверждении норм снабжения продовольствием, кормами, оборудованием и столово-кухонной посудой Вооруженных Сил, других войск и воинских формирований Республики Казахстан на мирное время".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ноября 2006 года № 1125 "Об утверждении норм снабжения и категорий материальных запасов Вооруженных Сил, других войск и воинских формирований Республики Казахстан" (САПП Республики Казахстан, 2006 г., № 23, ст. 265).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2008 года № 192 "Об утверждении норм снабжения техническими средствами воспитания и другим культурно-просветительским имуществом, комплектами полиграфического оборудования типографий военных газет и журналов Вооруженных Сил, других войск и воинских формирований Республики Казахстан".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в области пожарной безопасности, утвержденных постановлением Правительства Республики Казахстан от 18 ноября 2008 года № 1068 "О внесении изменений и дополнений в некоторые решения Правительства Республики Казахстан в области пожарной безопасности" (САПП Республики Казахстан, 2008 г., № 43, ст. 492).</w:t>
      </w:r>
    </w:p>
    <w:bookmarkEnd w:id="9"/>
    <w:bookmarkStart w:name="z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марта 2009 года № 337 "Об утверждении норм снабжения военным имуществом для боевой подготовки Вооруженных Сил, других войск и воинских формирований Республики Казахстан".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Пункт 3 постановления Правительства Республики Казахстан от 4 августа 2010 года № 800 "О переименовании государственного учреждения "Центральная лаборатория судебных экспертиз Вооруженных Сил Республики Казахстан".</w:t>
      </w:r>
    </w:p>
    <w:bookmarkEnd w:id="11"/>
    <w:bookmarkStart w:name="z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июня 2011 года № 697 "Об утверждении Правил проведения государственного контроля и надзора за деятельностью государственной авиации" (САПП Республики Казахстан, 2011 г., № 43, ст. 561).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Постановление Правительства Республики Казахстан от 17 апреля 2012 года № 477дсп "Об утверждении норм снабжения военным имуществом Военно-морских сил Вооруженных Сил и морских частей Пограничной службы Комитета национальной безопасности Республики Казахстан".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2012 года № 651 "Об утверждении Правил разработки, согласования, принятия, учета, изменения и отмены военных стандартов на товары (продукцию), работы и услуги военного и двойного назначения, используемых для нужд Вооруженных Сил, других войск и воинских формирований Республики Казахстан" (САПП Республики Казахстан, 2012 г., № 51, ст. 695).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2012 года № 695 "О внесении изменения в постановление Правительства Республики Казахстан от 27 ноября 2006 года № 1125 "Об утверждении норм снабжения и категорий материальных запасов Вооруженных Сил, других войск и воинских формирований Республики Казахстан" (САПП Республики Казахстан, 2012 г., № 53, ст. 715).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2012 года № 1456 "О внесении изменений и дополнений в постановление Правительства Республики Казахстан от 27 ноября 2006 года № 1125 "Об утверждении норм снабжения и категорий материальных запасов Вооруженных Сил, других войск и воинских формирований Республики Казахстан".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2013 года № 175 "Об утверждении натуральных норм снабжения специальным имуществом для профессиональной (боевой) подготовки специальных государственных органов Республики Казахстан".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2013 года № 198 "Об утверждении натуральных норм обеспечения служебными животными Вооруженных Сил, других войск и воинских формирований Республики Казахстан".</w:t>
      </w:r>
    </w:p>
    <w:bookmarkEnd w:id="18"/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марта 2013 года № 274 "О внесении изменений в некоторые решения Правительства Республики Казахстан" (САПП Республики Казахстан, 2013 г., № 22, ст. 356).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апреля 2013 года № 417 "О внесении изменений и признании утратившими силу некоторых решений Правительства Республики Казахстан" (САПП Республики Казахстан, 2013 г., № 29, ст. 442).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ноября 2013 года № 1204 "О внесении изменений в постановление Правительства Республики Казахстан от 23 декабря 2005 года № 1281 "Об утверждении норм снабжения продовольствием, оборудованием и столово-кухонной посудой Вооруженных Сил, других войск и воинских формирований Республики Казахстан на мирное время".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2014 года № 51 "О внесении изменений в постановление Правительства Республики Казахстан от 21 мая 2012 года № 651 "Об утверждении Правил разработки, согласования, принятия, учета, изменения и отмены военных стандартов на товары (продукцию), работы и услуги военного и двойного назначения, используемых для нужд Вооруженных Сил, других войск и воинских формирований Республики Казахстан" (САПП Республики Казахстан, 2014 г., № 4, ст. 37).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 апреля 2015 года № 176 "О внесении изменений в некоторые решения Правительства Республики Казахстан" (САПП Республики Казахстан, 2015 г., № 18-19, ст. 96).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