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744e" w14:textId="2577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15 июля 2011 года № 806 "Об утверждении Правил оформления сопроводительных накладных"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806 "Об утверждении Правил оформления сопроводительных накладных" (САПП Республики Казахстан, 2011 г., № 47, ст. 635).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