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264c9" w14:textId="51264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и переименовании организаций спорта, культуры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ноября 2018 года № 759.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1996 года № 281 "Об утверждении Правил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государства" (САПП Республики Казахстан, 1996 г., № 11, ст. 81)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спортивному комплексу коммунального государственного учреждения "Жанакорганская районная специализированная детско-юношеская школа олимпийского резерва № 7 управления физической культуры и спорта Кызылординской области" имя Алпамыс батыра.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коммунальное государственное казенное предприятие "Сельский клуб Айдарлы аппарата акима сельского округа Айдарлы" в коммунальное государственное казенное предприятие "Сельский клуб имени Гафурдина Жанузакова аппарата акима сельского округа Айдарлы".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