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980" w14:textId="0de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2017 года № 865 "Об установлении квоты на привлечение иностранной рабочей силы для осуществления трудовой деятельности на территории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2017 года № 865 "Об установлении квоты на привлечение иностранной рабочей силы для осуществления трудовой деятельности на территории Республики Казахстан на 2018 год" (САПП Республики Казахстан, 2017 г., № 66-67, ст. 409)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865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 силы для осуществления трудовой деятельности на территории Республики Казахстан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рабочей силе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