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e7b4" w14:textId="6c5e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республиканского государственного учреждения "Воинская часть 3660 Национальной гвардии Республики Казахстан" в коммунальную собственность города Астаны государственное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Главным командованием Национальной гвардии Республики Казахстан и акиматом города Астаны в установленном законодательством Республики Казахстан порядке осуществить необходимые организационные мероприятия по приему-передаче государственного имущества.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752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государственного имущества, передаваемого из республиканской собственности с баланса республиканского государственного учреждения "Воинская часть 3660 Национальной гвардии Республики Казахстан" в коммунальную собственность города Астаны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33"/>
        <w:gridCol w:w="3735"/>
        <w:gridCol w:w="1401"/>
        <w:gridCol w:w="1840"/>
        <w:gridCol w:w="1840"/>
        <w:gridCol w:w="2725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Инвентарный номер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постройки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(кв.м.)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земельного участка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(га)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Месторасположение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232202000025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жилой массив Коктал, улица Шортанбай акын, дом 2А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232202000026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0,2397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Сарыарка, жилой массив Коктал, улица Шортанбай акын, дом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