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f5917" w14:textId="9bf59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ноября 2018 года № 749. Утратио силу постановлением Правительства Республики Казахстан от 1 сентября 2023 года № 758.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01.09.2023 </w:t>
      </w:r>
      <w:r>
        <w:rPr>
          <w:rFonts w:ascii="Times New Roman"/>
          <w:b w:val="false"/>
          <w:i w:val="false"/>
          <w:color w:val="000000"/>
          <w:sz w:val="28"/>
        </w:rPr>
        <w:t>№ 758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Вводится в действие с 01.01.2019.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13 ноября 2014 года № 1196 "Об утверждении Правил дорожного движения, Основных положений по допуску транспортных средств к эксплуатации, перечня оперативных и специальных служб, транспорт которых подлежит оборудованию специальными световыми и звуковыми сигналами и окраске по специальным цветографическим схемам" (САПП Республики Казахстан, 2014 г., № 69-70, ст. 636, 2015 г., № 36, ст. 248) следующие изменения: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дорожного движения, утвержденных указанным постановлением: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четвертый подпункта 1) пункта 1 раздела "2. Общие обязанности водителей" исключить;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Основных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положениях по допуску транспортных средств к эксплуатации, утвержденных указанным постановлением: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14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незаключения договора обязательного страхования гражданско-правовой ответственности владельцев транспортных средств и (или) договора обязательного страхования гражданско-правовой ответственности перевозчика перед пассажирами.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заключения договора обязательного страхования гражданско-правовой ответственности владельцев транспортных средств и (или) договора обязательного страхования гражданско-правовой ответственности перевозчика перед пассажирами подтверждается путем запроса должностных лиц в единую базу данных по страхованию;".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 1 января 2019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