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622a" w14:textId="7f0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августа 2012 года № 1122 "Об утверждении Правил выплаты денежной компенсации сотрудникам специальных государственных органов (кроме курсантов специальных (военных) учебных заведений) на содержание жилища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748. Утратило силу постановлением Правительства Республики Казахстан от 5 августа 2022 года № 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1122 "Об утверждении Правил выплаты денежной компенсации сотрудникам специальных государственных органов (кроме курсантов специальных (военных) учебных заведений) на содержание жилища и оплату коммунальных услуг" (САПП Республики Казахстан, 2012 г., № 68, ст. 987)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сотрудникам специальных государственных органов (кроме курсантов специальных (военных) учебных заведений) на содержание жилища и оплату коммунальных услуг,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 определяют порядок выплаты сотрудникам специальных государственных органов (кроме курсантов, слушателей специальных (военных) учебных заведений) (далее – сотрудники) денежной компенсации на содержание жилища и оплату коммунальных услуг (далее – денежная компенсация).".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