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310b" w14:textId="0203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предоставление междугородной и (или) международной телефонной связи, а также сотовой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2018 года № 736.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предоставление междугородной и (или) международной телефонной связи, а также сотовой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736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предоставление междугородной и (или) международной телефонной связи, а также сотовой связи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6"/>
        <w:gridCol w:w="6774"/>
      </w:tblGrid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Плательщики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 платы, % *
</w:t>
            </w:r>
          </w:p>
        </w:tc>
      </w:tr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междугородной и (или) международной телефонной связи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сотовой связи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налоговым периодом для ежегодного исчисления платы является календарный год с 1 января по 31 декабря.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736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2009 г., № 32, ст. 303).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135 "О внесении изменения в постановление Правительства Республики Казахстан от 10 июля 2009 года № 1055" (САПП Республики Казахстан, 2010 г., № 18, ст. 145).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2011 года № 157 "О внесении изменения в постановление Правительства Республики Казахстан от 10 июля 2009 года № 1055" (САПП Республики Казахстан, 2011 г., № 20, ст. 251).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2012 года № 253 "О внесении изменений в постановление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2012 г., № 34, ст. 443).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2014 года № 226 "О внесении изменения в постановление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2014 г., № 20, ст. 150).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2015 года № 121 "О внесении изменения в постановление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 2015 г., № 13, ст. 68).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2017 года № 17 "О внесении изменения в постановление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2017 г., № 1, ст. 10).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