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6fcb" w14:textId="fb06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2018 года № 732.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(САПП Республики Казахстан, 2017 г., № 53, ст. 343)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47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День Государственной фельдъегерской службы Республики Казахстан – 20 декабря".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