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8c37" w14:textId="ac98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2018 года № 729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строительства объекта "Легкоатлетический спортивный комплекс в городе Астане";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