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d60d" w14:textId="cbcd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720. Утратило силу постановлением Правительства Республики Казахстан от 7 июня 2025 года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"заимствованию местными исполнительными органами областей, городов республиканского значения, столицы;";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составе Республиканской бюджетной комиссии, утвержденном указанным постановлением: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экономическому развитию и предпринимательству Сената Парламента Республики Казахстан (по согласованию)"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