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0ec5" w14:textId="7580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между Республикой Казахстан и Федеративной Республикой Бразилия о выдаче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Договора между Республикой Казахстан и Федеративной Республикой Бразилия о выдаче лиц".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между Республикой Казахстан и Федеративной Республикой Бразилия о выдаче лиц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между Республикой Казахстан и Федеративной Республикой Бразилия о выдаче лиц, совершенный в Астане 20 июня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