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964c" w14:textId="53b9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Второго протокола о внесении изменений в Устав Организации Договора о коллективной безопасности 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2018 года № 717.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Второго протокола о внесении изменений в Устав Организации Договора о коллективной безопасности от 7 октября 2002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Устав Организации Договора о коллективной безопасности от 7 октября 2002 года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безопасности, далее именуемые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Устава Организации Договора о коллективной безопасности от 7 октября 2002 года в редакции с изменениями, внесенными Протоколом о внесении изменений в Устав Организации Договора о коллективной безопасности от 10 декабря 2010 года (далее - Устав)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договорились</w:t>
      </w:r>
      <w:r>
        <w:rPr>
          <w:rFonts w:ascii="Times New Roman"/>
          <w:b/>
          <w:i w:val="false"/>
          <w:color w:val="000000"/>
          <w:sz w:val="28"/>
        </w:rPr>
        <w:t xml:space="preserve"> о ниж</w:t>
      </w:r>
      <w:r>
        <w:rPr>
          <w:rFonts w:ascii="Times New Roman"/>
          <w:b/>
          <w:i w:val="false"/>
          <w:color w:val="000000"/>
          <w:sz w:val="28"/>
        </w:rPr>
        <w:t>еследующем: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статью 13 Устава следующие изменения: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третий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Совета входят главы государств - членов либо главы правительств государств - членов, если в соответствии с законодательством своего государства они наделены полномочиями принимать решения по вопросам, входящим в компетенцию Совета.";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действующая</w:t>
      </w:r>
      <w:r>
        <w:rPr>
          <w:rFonts w:ascii="Times New Roman"/>
          <w:b/>
          <w:i w:val="false"/>
          <w:color w:val="000000"/>
          <w:sz w:val="28"/>
        </w:rPr>
        <w:t xml:space="preserve"> редакция абзаца третьего статьи 13: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состав Совета входят главы государств - членов.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первое предложение абзаца шестого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"Председателем Совета (далее - Председатель) является член Совета, представляющий государство, на территории которого проходит очередная сессия Совета, если Совет не примет иного решения.";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действующая</w:t>
      </w:r>
      <w:r>
        <w:rPr>
          <w:rFonts w:ascii="Times New Roman"/>
          <w:b/>
          <w:i w:val="false"/>
          <w:color w:val="000000"/>
          <w:sz w:val="28"/>
        </w:rPr>
        <w:t xml:space="preserve"> редакция первого предложения абзаца шестого статьи 13: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Председателем Совета (далее - Председатель) является глава государства, на территории которого проходит очередная сессия Совета, если Совет не примет иного решения.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вступает в силу в порядке, предусмотренном статьей 26 Устава.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"______" 201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настоящий Протокол, его заверенную копию.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Армения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 Федерацию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Таджикистан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