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d516" w14:textId="573d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экономической зоны "TURAN"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2018 года № 693.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10.10.2023 </w:t>
      </w:r>
      <w:r>
        <w:rPr>
          <w:rFonts w:ascii="Times New Roman"/>
          <w:b w:val="false"/>
          <w:i w:val="false"/>
          <w:color w:val="ff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3 апреля 2019 года "О специальных экономических и индустриальных зонах"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"TURAN" на период до 2043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10.10.2023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"TURAN", ее целевые индикаторы функционирования и критический уровень недостижения целевых индикаторов.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10.10.2023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 2018 года № 693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экономической зоне "TURAN"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- в редакции постановления Правительства РК от 10.10.2023 </w:t>
      </w:r>
      <w:r>
        <w:rPr>
          <w:rFonts w:ascii="Times New Roman"/>
          <w:b w:val="false"/>
          <w:i w:val="false"/>
          <w:color w:val="ff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"TURAN" (далее – СЭЗ) расположена в пределах территориальной границы Туркестанской области в границах согласно прилагаемому плану.</w:t>
      </w:r>
    </w:p>
    <w:bookmarkStart w:name="z6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4414,39 гектара и является неотъемлемой частью территории Республики Казахстан. В состав территории СЭЗ входит 9 субзон: исторический центр площадью 494,75 гектара, административный деловой центр площадью 1578,64 гектара, промышленные зоны площадью 365 гектаров, 35 гектаров, 290 гектаров, 50 гектаров и 584 гектара, аэропорт площадью 967 гектаров и Международный центр промышленной кооперации "Центральная Азия" площадью 50 гектаров.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28.08.2025 </w:t>
      </w:r>
      <w:r>
        <w:rPr>
          <w:rFonts w:ascii="Times New Roman"/>
          <w:b w:val="false"/>
          <w:i w:val="false"/>
          <w:color w:val="00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ускоренного развития города Туркестана;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повышения туристского потенциала города Туркестана и дальнейшего становления как духовной столицы Тюркского мира и развития высокоэффективной, конкурентоспособной туристской инфраструктуры, способной обеспечить и удовлетворить потребности прибывающих казахстанских и зарубежных туристов;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создания единой информационной базы для обслуживания туристов;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укрепления взаимного доверия и дружеских отношений между участниками;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создания благоприятных условий для торговли и инвестиций, дальнейшего упрощения таможенных и транзитных процедур в целях постепенного осуществления свободного передвижения товаров, капиталов, услуг и технологий;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привлечения иностранных инвестиций, развития экспортоориентированных и импортозамещающих отраслей промышленности;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импорта передовых технологий, заимствования управленческого опыта зарубежных партнеров;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создания дополнительных рабочих мест для граждан Казахстана, повышения качества персонала и в целом общего уровня управления;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развития транспортно-логистических возможностей государств-членов Организации тюркских государств, в том числе по каспийскому направлению.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10.10.2023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приоритетных видов деятельности СЭЗ, соответствующих целям ее создания, а также порядок включения приоритетных видов деятельности в указанный перечень определяются уполномоченным государственным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зон, по согласованию с уполномоченным органом по государственному планированию и уполномоченным органом, осуществляющим руководство в сфере обеспечения поступлений налогов и других обязательных платежей в бюджет.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03.06.2021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и иным законодательством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законодательстве о специальных экономических зонах, то применяются правила международного договора.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Для строительства объектов, установки линий электропередачи и размещения других сооружений, которые являются препятствиями на приаэродромной территории и местности в пределах воздушных трасс; для проведения работ, вследствие которых в воздушном пространстве производятся радиоволновое, видимое, акустическое и иные виды излучения; для размещения объектов, создающих условия для массового скопления птиц или ухудшающих полетную видимость, а также любой другой деятельности, не связанной непосредственно с использованием воздушного пространства, но влияющей на безопасность полетов, оборудования воздушных судов и находящихся на них людей, на территории СЭЗ необходимо получение соответствующего разрешения, предусмотренного Законом Республики Казахстан "Об использовании воздушного пространства Республики Казахстан и деятельности авиации".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4-1 в соответствии постановлением Правительства РК от 31.03.2025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СЭЗ устанавливается специальный правовой режим.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специальных экономических и индустриальных зонах".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Налогообложение на территории СЭЗ регулируется 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Таможенное регулирование на территории СЭЗ осуществляется в соответствии с положениями таможенного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и Республики Казахстан. 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пребывания иностранных граждан на территории СЭЗ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ратифицированными Республикой Казахстан.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Условия, установленные в настоящем Положении, могут изменяться постановлением Правительства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СЭЗ упраздняется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упразднении СЭЗ в связи с истечением срока, на который она создавалась, акимат Туркестанской области: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позднее чем за три месяца до истечения указанного срока публикует в средствах массовой информации объявление о предстоящем упразднении СЭЗ, порядке и сроках приема заявлений и претензий, связанных с ее упразднением;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разъяснение юридическим и физическим лицам, осуществляющим деятельность на территории СЭЗ, порядка переоформления находящихся на ее территории товаров под иную таможенную процедуру;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после упразднения СЭЗ представляет Президенту и Правительству Республики Казахстан отчет о результатах деятельности СЭЗ.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досрочном упразднении СЭЗ постановлением Правительства Республики Казахстан процедура должна быть завершена не позднее чем в шестимесячный срок с соблюдением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СЭЗ, не урегулированная настоящим Положением, осуществляется в соответствии с действующим законодательством Республики Казахстан.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"TURAN"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"TURAN"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Правительства РК от 28.08.2025 </w:t>
      </w:r>
      <w:r>
        <w:rPr>
          <w:rFonts w:ascii="Times New Roman"/>
          <w:b w:val="false"/>
          <w:i w:val="false"/>
          <w:color w:val="ff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9-ти субзон, S = 4414,39 га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693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 зоны "TURAN"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Целевые индикаторы - в редакции постановления Правительства РК от 28.08.2025 </w:t>
      </w:r>
      <w:r>
        <w:rPr>
          <w:rFonts w:ascii="Times New Roman"/>
          <w:b w:val="false"/>
          <w:i w:val="false"/>
          <w:color w:val="ff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 (наименования)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период (2024)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2028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2033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2038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2043 году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привлеченных инвестиций, в том числе (с нарастающим):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 (с нарастающим)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общем объеме производства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показатели индикаторов приведены с нарастающим итогом.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