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5983" w14:textId="edd5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2018 года № 686.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(САПП Республики Казахстан, 2012 г., № 37, ст. 487)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