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7e2" w14:textId="fde7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1418 "О карте индустриализации"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685. Утратило силу постановлением Правительства Республики Казахстан от 7 февраля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 "О карте индустриализации"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685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1418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индустриализации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реализации*/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стали до 5 млн.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Бозшакольского ГОКа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Bozshakol (КАЗ Минералз Бозшаколь)"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Актогайского ГОКа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Aktogay (КАЗ Минералз Актогай)"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рельсобалочного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рельсобалочный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автозавода полного цикла и технопарка по производству автокомпонентов в городе Усть-Каменогорске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"АЗИЯ АВТО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минеральных удобрений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"ЕвроХим-Удобрения"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и обработке листового стекла мощностью 197,1 тыс. тонн в год в городе Кызылорде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 Гласс"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Атырауского НПЗ (Строительство комплекса глубокой переработки нефти)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НПЗ"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(первая фаза)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 Petrochemical Industires Inc.",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"Фирма АЛМЭКС ПЛЮС"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(вторая фаза)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"KLPE"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моторного топлива экологического класса К5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Павлодарского НХЗ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Шымкентского НПЗ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ГОКа на базе месторождения полиметаллических руд "Шалкия"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Карагандинского завода комплексных сплавов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"Карагандинский завод комплексных сплавов"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производству колес для железнодорожного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треххлористого фосфора и глифосата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"ФНБ "Самрук-Казына"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 (2 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 Азот"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завода по производству минеральных удобрений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кальцинированной соды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"АралСода"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стальных сварных труб большого диаметра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"Эйжа Стил Пайп Корпорейшн"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ферросилиция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"YDD Corporation"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перерабатывающих мощностей Актогайского ГОКа путем дублирования существующей сульфидной фабрики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Aktogay"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ЭТБЭ/МТБЭ и порошкового полипропилена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"Шымкентская Химическая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* по проектам, реализация которых зависит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