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a815" w14:textId="ccba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других категорий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2018 года № 682.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земельные участки государственного учреждения "Сузакское государственное учреждение по охране лесов и животного мира" Управления природных ресурсов и регулирования природопользования акимата Туркестанской области общей площадью 654,845 гектара для добычи урана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"Казахстанско-французское совместное предприятие "КАТКО"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и сельского хозяйства, и принять меры по расчистке площади с передачей полученной древесины на баланс учреждения.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31.07.2019 </w:t>
      </w:r>
      <w:r>
        <w:rPr>
          <w:rFonts w:ascii="Times New Roman"/>
          <w:b w:val="false"/>
          <w:i w:val="false"/>
          <w:color w:val="000000"/>
          <w:sz w:val="28"/>
        </w:rPr>
        <w:t>№ 556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2018 года № 682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переводимых из категории земель лесного фонда в категорию земель промышленности, транспорта, связи,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нужд космической деятельности, обороны, национальной безопасности и иного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несельскохозяйственного назначения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2"/>
        <w:gridCol w:w="2418"/>
        <w:gridCol w:w="2418"/>
        <w:gridCol w:w="597"/>
        <w:gridCol w:w="2418"/>
        <w:gridCol w:w="487"/>
      </w:tblGrid>
      <w:tr>
        <w:trPr>
          <w:trHeight w:val="30" w:hRule="atLeast"/>
        </w:trPr>
        <w:tc>
          <w:tcPr>
            <w:tcW w:w="3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землепользователя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 лесом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покрытая лесом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3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"Сузакское государственное учреждение по охране лесов и животного мира" Управления природных ресурсов и регулирования природопользования акимата Туркестанской области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288,944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654,845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365,901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288,944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