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2c1" w14:textId="dd0c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2018 года № 681.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преступлений, совершенное в Астане 1 ноября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9 января 2019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1, ст.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Иорданского Хашимитского Королевства, далее именуемые Сторонами,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к укреплению дружественных отношений между государствами Сторон,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борьбе с терроризмом, незаконным оборотом наркотических средств, психотропных веществ и прекурсоров, международной организованной преступностью,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международные договоры, участниками которых являются Республика Казахстан и Иорданское Хашимитское Королевство,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в области борьбы с преступностью, особенно с ее организованными формами, в случаях, когда предотвращение, идентификация, пресечение и расследование преступления требуют взаимодействия между компетентными органами государств Сторон.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сотрудничают в соответствии с национальными законодательствами своих государств, прежде всего в следующих сферах: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борьбы с терроризмом;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борьбы с организованной преступностью;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сфере борьбы с незаконным оборотом наркотических средств, психотропных веществ, прекурсоров и преступлений, связанных с ними.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Сторон сотрудничество может распространяться и на другие виды преступлений, в раскрытии которых Стороны будут взаимно заинтересованы.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борьбы с терроризмом Стороны сотрудничают в следующих формах: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о деятельности террористических групп, организаций и совершенных ими преступлениях, их связях, лидерах, членах, подпольных организационных структурах, видах, местах расположения, источниках финансовых средств и каналах поступления оружия, которые они используют;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 о различных методах и способах, а также применяемой технике антитеррористических органов;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решительных и эффективных мер для предупреждения террористических актов и организованной преступности во всех ее формах, а также использования территории государств Сторон для планирования, организации или совершения таких преступлений, предотвращение проникновения или нахождения террористов или криминальных элементов в их государствах группами или поодиночке, получение финансовой поддержки, прохождение физической или военной подготовки;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оперативной информацией о контактах между террористическими и другими организованно-преступными группами или ассоциациями в государствах каждой их Сторон.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борьбы с организованной преступностью Стороны сотрудничают в следующих формах: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и данными о всех формах организованной преступности, ее лидерах, членах, структурах, деятельности и связях;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 и опытом о методах и технике ведомств, вовлеченных в борьбу с организованной преступностью;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и данными, а также принятие совместных мер для борьбы с организованной преступностью, в частности в сфере: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контрабанды оружия, боеприпасов и взрывчатых веществ всех форм;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хищения и незаконного оборота транспортных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контрабанды предметами, представляющими культурную и историческую ценность, драгоценными камнями и металлами;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подделки и подлога любых видов удостоверяющих документов;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подделки и изготовления фальшивых банкнот, кредитных карт и других ценностей;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незаконной миграции и торговли людьми;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провоза запрещенной литературы, аудио и видеопродукции.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борьбы с незаконным оборотом наркотических средств, психотропных веществ, прекурсоров и преступлений, связанных с ними, Стороны в соответствии с Единой Конвенцией о наркотических средствах 1961 года, с поправками, внесенными в нее в соответствии с Протоколом от 25 марта 1972 года, Конвенцией ООН о борьбе против незаконного оборота наркотических средств и психотропных веществ, совершенного в Вене 20 декабря 1988 года: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обмениваются опытом, помощью и информацией о методах, используемых для изготовления наркотических средств, психотропных веществ и прекурсоров, их международной перевозки, сокрытия и распространения, а также о методах борьбы с ними;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обмениваются информацией и данными о лицах, вовлеченных в незаконное изготовление, и транспортировку наркотических средств, психотропных веществ и прекурсоров; местах укрытия, способах транспортировки и методах их работы; местах происхождения и пунктах транспортировки наркотических средств, психотропных веществ и прекурсоров, а также любых других деталях таких преступлений;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согласованные мероприятия (операции) по перекрытию каналов незаконного перемещения наркотических средств, психотропных веществ и прекурсоров, включая проведение "контролируемых поставок";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обмениваются информацией о результатах своих криминологических исследований, а также изучения нелегального оборота и злоупотребления наркотическими средствами, психотропными веществами и прекурсорами;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обмениваются информацией о национальных законодательствах государств Сторон и процедурах по контролю за незаконным оборотом наркотических средств, психотропных веществ и прекурсоров.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целях борьбы с преступностью, в рамках настоящего Соглашения, осуществляется посредством: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опытом использования криминалистических технологий, а также методов и средств исследования преступности;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обмена печатными изданиями, брошюрами, публикациями и результатами научных исследований в областях, охватываемых настоящим Соглашением;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методами работы, а также оказания помощи друг другу в обучении сотрудников служб компетентных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помощи во взаимном научном, техническом развитии и исследовании полицейского оборудования;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обмена законодательными актами, касающимися преступлений, имевших место на территориях государств Сторон;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направления и совместной обработки информации о существующих угрозах терроризма, незаконного оборота наркотических средств, психотропных веществ и прекурсоров, организованной преступности и экономических преступлениях, а также о технике и методах организации, призванных для борьбы с ними.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полностью или частично отказаться от сотрудничества в случаях, когда это может поставить под угрозу суверенитет, безопасность или другой важный интерес ее государства, или если выполнение такого запроса противоречит национальному законодательству ее государства или его обязательствам по международным договорам.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от сотрудничества безотлагательно информируется другая Сторона в письменной форме.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органами, ответственными за исполнение настоящего Соглашения,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Республики Казахстан: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делам государственной службы и противодействию коррупции;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Иорданского Хашимитского Королевства: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и другие уполномоченные органы.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государств Сторон в целях способствования сотрудничеству в рамках данного Соглашения определяют в письменной форме контактные данные и средства связи для осуществления прямого двустороннего контакта.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 Сторон в случае изменения своих официальных наименований или функций незамедлительно информируют друг друга по дипломатическим каналам.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исполнением настоящего Соглашения в пределах средств, предусмотренных в соответствии с национальными законодательствами их государств.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сохранность передаваемой конфиденциальной информации и сведений.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Материалы, информация, передовые технические средства и оборудование, предоставленные в соответствии с настоящим Соглашением, не могут быть переданы третьей стороне, за исключением случаев, когда на это имеется письменное согласие Стороны, которая их предоставила.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влияют на исполнение положений других международных договоров, участниками которых являются Республика Казахстан и Иорданское Хашимитское Королевство.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исполнения настоящего Соглашения уполномоченные органы государств Сторон осуществляют контакты друг с другом напрямую или по дипломатическим каналам.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относительно толкования и применения положений настоящего Соглашения разрешаются путем переговоров и консультаций.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па неопределенный срок и остается в силе до истечения шести месяцев с даты получении одной из Сторон письменного уведомления другой Стороны о своем намерении прекратить его действие.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"1" ноября 2017 года в двух экземплярах, каждый на казахском, арабском,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 Стороны будут руководствоваться текстом на английском языке.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Иорданского Хашимитского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